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FE" w:rsidRPr="009D1A66" w:rsidRDefault="009D1A66" w:rsidP="000731A8">
      <w:pPr>
        <w:spacing w:line="360" w:lineRule="auto"/>
        <w:jc w:val="left"/>
        <w:rPr>
          <w:rFonts w:ascii="宋体" w:hAnsi="宋体"/>
          <w:b/>
          <w:bCs/>
          <w:sz w:val="36"/>
          <w:szCs w:val="36"/>
        </w:rPr>
      </w:pPr>
      <w:bookmarkStart w:id="0" w:name="_Toc361932810"/>
      <w:bookmarkStart w:id="1" w:name="_Toc293410886"/>
      <w:bookmarkStart w:id="2" w:name="_Toc311443610"/>
      <w:bookmarkStart w:id="3" w:name="_Toc311443810"/>
      <w:bookmarkStart w:id="4" w:name="_Toc311544037"/>
      <w:bookmarkStart w:id="5" w:name="_Toc311548518"/>
      <w:r w:rsidRPr="000C609B">
        <w:rPr>
          <w:rFonts w:ascii="宋体" w:hAnsi="宋体" w:hint="eastAsia"/>
          <w:b/>
          <w:bCs/>
          <w:sz w:val="36"/>
          <w:szCs w:val="36"/>
        </w:rPr>
        <w:t>信息管理与信息系统专业</w:t>
      </w:r>
      <w:bookmarkStart w:id="6" w:name="_GoBack"/>
      <w:r w:rsidRPr="000731A8">
        <w:rPr>
          <w:rFonts w:ascii="宋体" w:hAnsi="宋体" w:hint="eastAsia"/>
          <w:b/>
          <w:bCs/>
          <w:sz w:val="36"/>
          <w:szCs w:val="36"/>
        </w:rPr>
        <w:t>（卓越班）</w:t>
      </w:r>
      <w:r w:rsidR="00AF37C9" w:rsidRPr="000731A8">
        <w:rPr>
          <w:rFonts w:ascii="宋体" w:hAnsi="宋体" w:hint="eastAsia"/>
          <w:b/>
          <w:sz w:val="36"/>
        </w:rPr>
        <w:t>能力培养实施方案</w:t>
      </w:r>
      <w:bookmarkEnd w:id="0"/>
      <w:bookmarkEnd w:id="1"/>
      <w:bookmarkEnd w:id="2"/>
      <w:bookmarkEnd w:id="3"/>
      <w:bookmarkEnd w:id="4"/>
      <w:bookmarkEnd w:id="5"/>
      <w:bookmarkEnd w:id="6"/>
    </w:p>
    <w:p w:rsidR="003C7FFE" w:rsidRDefault="00F41D6A">
      <w:pPr>
        <w:pStyle w:val="1"/>
        <w:numPr>
          <w:ilvl w:val="1"/>
          <w:numId w:val="5"/>
        </w:numPr>
        <w:spacing w:before="0" w:after="0" w:line="360" w:lineRule="auto"/>
        <w:rPr>
          <w:sz w:val="24"/>
          <w:szCs w:val="30"/>
        </w:rPr>
      </w:pPr>
      <w:bookmarkStart w:id="7" w:name="_Toc361932811"/>
      <w:r>
        <w:rPr>
          <w:rFonts w:hint="eastAsia"/>
          <w:sz w:val="24"/>
          <w:szCs w:val="30"/>
        </w:rPr>
        <w:t>能力目标与实践教学体系</w:t>
      </w:r>
      <w:bookmarkEnd w:id="7"/>
    </w:p>
    <w:tbl>
      <w:tblPr>
        <w:tblW w:w="91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1322"/>
        <w:gridCol w:w="3544"/>
        <w:gridCol w:w="3553"/>
      </w:tblGrid>
      <w:tr w:rsidR="003C7FFE" w:rsidTr="00BE7E6F">
        <w:trPr>
          <w:trHeight w:val="233"/>
        </w:trPr>
        <w:tc>
          <w:tcPr>
            <w:tcW w:w="5630" w:type="dxa"/>
            <w:gridSpan w:val="3"/>
          </w:tcPr>
          <w:p w:rsidR="003C7FFE" w:rsidRDefault="00F41D6A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rFonts w:hAnsi="宋体" w:hint="eastAsia"/>
                <w:b/>
                <w:bCs/>
              </w:rPr>
              <w:t>知识与能力</w:t>
            </w:r>
          </w:p>
        </w:tc>
        <w:tc>
          <w:tcPr>
            <w:tcW w:w="3553" w:type="dxa"/>
            <w:vMerge w:val="restart"/>
          </w:tcPr>
          <w:p w:rsidR="003C7FFE" w:rsidRDefault="00F41D6A">
            <w:pPr>
              <w:spacing w:line="420" w:lineRule="exact"/>
              <w:jc w:val="center"/>
              <w:rPr>
                <w:b/>
                <w:bCs/>
              </w:rPr>
            </w:pPr>
            <w:r>
              <w:rPr>
                <w:rFonts w:hAnsi="宋体" w:hint="eastAsia"/>
                <w:b/>
                <w:bCs/>
              </w:rPr>
              <w:t>实现（课程名称）</w:t>
            </w:r>
          </w:p>
        </w:tc>
      </w:tr>
      <w:tr w:rsidR="003C7FFE" w:rsidTr="00BE7E6F">
        <w:trPr>
          <w:trHeight w:val="232"/>
        </w:trPr>
        <w:tc>
          <w:tcPr>
            <w:tcW w:w="764" w:type="dxa"/>
          </w:tcPr>
          <w:p w:rsidR="003C7FFE" w:rsidRDefault="00F41D6A">
            <w:pPr>
              <w:spacing w:line="420" w:lineRule="exact"/>
              <w:jc w:val="center"/>
            </w:pPr>
            <w:r>
              <w:t>1</w:t>
            </w:r>
            <w:r>
              <w:rPr>
                <w:rFonts w:hint="eastAsia"/>
              </w:rPr>
              <w:t>级</w:t>
            </w:r>
          </w:p>
        </w:tc>
        <w:tc>
          <w:tcPr>
            <w:tcW w:w="1322" w:type="dxa"/>
          </w:tcPr>
          <w:p w:rsidR="003C7FFE" w:rsidRDefault="00F41D6A">
            <w:pPr>
              <w:spacing w:line="420" w:lineRule="exact"/>
              <w:jc w:val="center"/>
            </w:pPr>
            <w:r>
              <w:t>2</w:t>
            </w:r>
            <w:r>
              <w:rPr>
                <w:rFonts w:hint="eastAsia"/>
              </w:rPr>
              <w:t>级</w:t>
            </w:r>
          </w:p>
        </w:tc>
        <w:tc>
          <w:tcPr>
            <w:tcW w:w="3544" w:type="dxa"/>
          </w:tcPr>
          <w:p w:rsidR="003C7FFE" w:rsidRDefault="00F41D6A">
            <w:pPr>
              <w:spacing w:line="420" w:lineRule="exact"/>
              <w:jc w:val="center"/>
            </w:pPr>
            <w:r>
              <w:t>3</w:t>
            </w:r>
            <w:r>
              <w:rPr>
                <w:rFonts w:hint="eastAsia"/>
              </w:rPr>
              <w:t>级</w:t>
            </w:r>
          </w:p>
        </w:tc>
        <w:tc>
          <w:tcPr>
            <w:tcW w:w="3553" w:type="dxa"/>
            <w:vMerge/>
          </w:tcPr>
          <w:p w:rsidR="003C7FFE" w:rsidRDefault="003C7FFE">
            <w:pPr>
              <w:spacing w:line="420" w:lineRule="exact"/>
              <w:jc w:val="center"/>
              <w:rPr>
                <w:b/>
                <w:bCs/>
              </w:rPr>
            </w:pPr>
          </w:p>
        </w:tc>
      </w:tr>
      <w:tr w:rsidR="003C7FFE" w:rsidTr="00BE7E6F">
        <w:tc>
          <w:tcPr>
            <w:tcW w:w="764" w:type="dxa"/>
            <w:vMerge w:val="restart"/>
            <w:vAlign w:val="center"/>
          </w:tcPr>
          <w:p w:rsidR="003C7FFE" w:rsidRDefault="00F41D6A">
            <w:pPr>
              <w:spacing w:line="420" w:lineRule="exact"/>
              <w:jc w:val="center"/>
            </w:pPr>
            <w:r>
              <w:rPr>
                <w:rFonts w:hint="eastAsia"/>
              </w:rPr>
              <w:t>实践能力和创新能力</w:t>
            </w:r>
          </w:p>
        </w:tc>
        <w:tc>
          <w:tcPr>
            <w:tcW w:w="1322" w:type="dxa"/>
            <w:vMerge w:val="restart"/>
            <w:vAlign w:val="center"/>
          </w:tcPr>
          <w:p w:rsidR="003C7FFE" w:rsidRDefault="00F41D6A">
            <w:pPr>
              <w:spacing w:line="400" w:lineRule="exact"/>
              <w:ind w:left="105"/>
            </w:pPr>
            <w:r>
              <w:rPr>
                <w:rFonts w:hint="eastAsia"/>
              </w:rPr>
              <w:t>人文素养、价值观与职业道德</w:t>
            </w:r>
          </w:p>
        </w:tc>
        <w:tc>
          <w:tcPr>
            <w:tcW w:w="3544" w:type="dxa"/>
            <w:vAlign w:val="center"/>
          </w:tcPr>
          <w:p w:rsidR="003C7FFE" w:rsidRDefault="00F41D6A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有良好品德素养、培养正确的价值观与社会责任。</w:t>
            </w:r>
          </w:p>
        </w:tc>
        <w:tc>
          <w:tcPr>
            <w:tcW w:w="3553" w:type="dxa"/>
            <w:vAlign w:val="center"/>
          </w:tcPr>
          <w:p w:rsidR="003C7FFE" w:rsidRDefault="00F41D6A">
            <w:pPr>
              <w:autoSpaceDE w:val="0"/>
              <w:autoSpaceDN w:val="0"/>
              <w:adjustRightInd w:val="0"/>
              <w:spacing w:line="400" w:lineRule="exact"/>
            </w:pPr>
            <w:r>
              <w:rPr>
                <w:rFonts w:hint="eastAsia"/>
              </w:rPr>
              <w:t>思想道德修养与法律基础、</w:t>
            </w:r>
          </w:p>
          <w:p w:rsidR="003C7FFE" w:rsidRDefault="00F41D6A">
            <w:pPr>
              <w:autoSpaceDE w:val="0"/>
              <w:autoSpaceDN w:val="0"/>
              <w:adjustRightInd w:val="0"/>
              <w:spacing w:line="400" w:lineRule="exact"/>
            </w:pPr>
            <w:r>
              <w:rPr>
                <w:rFonts w:hint="eastAsia"/>
              </w:rPr>
              <w:t>毛泽东思想与中国特色社会主义理论体系概论、马克思主义基本原理</w:t>
            </w:r>
          </w:p>
        </w:tc>
      </w:tr>
      <w:tr w:rsidR="003C7FFE" w:rsidTr="00BE7E6F">
        <w:tc>
          <w:tcPr>
            <w:tcW w:w="764" w:type="dxa"/>
            <w:vMerge/>
          </w:tcPr>
          <w:p w:rsidR="003C7FFE" w:rsidRDefault="003C7FFE">
            <w:pPr>
              <w:spacing w:line="420" w:lineRule="exact"/>
              <w:jc w:val="left"/>
            </w:pPr>
          </w:p>
        </w:tc>
        <w:tc>
          <w:tcPr>
            <w:tcW w:w="1322" w:type="dxa"/>
            <w:vMerge/>
            <w:vAlign w:val="center"/>
          </w:tcPr>
          <w:p w:rsidR="003C7FFE" w:rsidRDefault="003C7FFE">
            <w:pPr>
              <w:spacing w:line="420" w:lineRule="exact"/>
              <w:jc w:val="center"/>
            </w:pPr>
          </w:p>
        </w:tc>
        <w:tc>
          <w:tcPr>
            <w:tcW w:w="3544" w:type="dxa"/>
            <w:vAlign w:val="center"/>
          </w:tcPr>
          <w:p w:rsidR="003C7FFE" w:rsidRDefault="00F41D6A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具备丰富的人文和自然、社会知识与素养。</w:t>
            </w:r>
          </w:p>
        </w:tc>
        <w:tc>
          <w:tcPr>
            <w:tcW w:w="3553" w:type="dxa"/>
            <w:vAlign w:val="center"/>
          </w:tcPr>
          <w:p w:rsidR="003C7FFE" w:rsidRDefault="00F41D6A">
            <w:pPr>
              <w:autoSpaceDE w:val="0"/>
              <w:autoSpaceDN w:val="0"/>
              <w:adjustRightInd w:val="0"/>
              <w:spacing w:line="420" w:lineRule="exact"/>
              <w:jc w:val="left"/>
            </w:pPr>
            <w:r>
              <w:rPr>
                <w:rFonts w:hint="eastAsia"/>
              </w:rPr>
              <w:t>第二课堂</w:t>
            </w:r>
          </w:p>
        </w:tc>
      </w:tr>
      <w:tr w:rsidR="003C7FFE" w:rsidTr="00BE7E6F">
        <w:tc>
          <w:tcPr>
            <w:tcW w:w="764" w:type="dxa"/>
            <w:vMerge/>
          </w:tcPr>
          <w:p w:rsidR="003C7FFE" w:rsidRDefault="003C7FFE">
            <w:pPr>
              <w:spacing w:line="420" w:lineRule="exact"/>
              <w:jc w:val="left"/>
            </w:pPr>
          </w:p>
        </w:tc>
        <w:tc>
          <w:tcPr>
            <w:tcW w:w="1322" w:type="dxa"/>
            <w:vMerge/>
            <w:vAlign w:val="center"/>
          </w:tcPr>
          <w:p w:rsidR="003C7FFE" w:rsidRDefault="003C7FFE">
            <w:pPr>
              <w:spacing w:line="420" w:lineRule="exact"/>
              <w:jc w:val="center"/>
            </w:pPr>
          </w:p>
        </w:tc>
        <w:tc>
          <w:tcPr>
            <w:tcW w:w="3544" w:type="dxa"/>
            <w:vAlign w:val="center"/>
          </w:tcPr>
          <w:p w:rsidR="003C7FFE" w:rsidRDefault="00F41D6A">
            <w:pPr>
              <w:autoSpaceDE w:val="0"/>
              <w:autoSpaceDN w:val="0"/>
              <w:adjustRightInd w:val="0"/>
              <w:spacing w:line="420" w:lineRule="exact"/>
              <w:jc w:val="left"/>
            </w:pPr>
            <w:r>
              <w:rPr>
                <w:rFonts w:hint="eastAsia"/>
              </w:rPr>
              <w:t>培养学生团队意识、合作精神等</w:t>
            </w:r>
          </w:p>
        </w:tc>
        <w:tc>
          <w:tcPr>
            <w:tcW w:w="3553" w:type="dxa"/>
            <w:vAlign w:val="center"/>
          </w:tcPr>
          <w:p w:rsidR="003C7FFE" w:rsidRDefault="00F41D6A">
            <w:r>
              <w:rPr>
                <w:rFonts w:hint="eastAsia"/>
              </w:rPr>
              <w:t>经易金业暑期实习</w:t>
            </w:r>
          </w:p>
        </w:tc>
      </w:tr>
      <w:tr w:rsidR="003C7FFE" w:rsidTr="00BE7E6F">
        <w:tc>
          <w:tcPr>
            <w:tcW w:w="764" w:type="dxa"/>
            <w:vMerge/>
          </w:tcPr>
          <w:p w:rsidR="003C7FFE" w:rsidRDefault="003C7FFE">
            <w:pPr>
              <w:spacing w:line="420" w:lineRule="exact"/>
              <w:jc w:val="left"/>
            </w:pPr>
          </w:p>
        </w:tc>
        <w:tc>
          <w:tcPr>
            <w:tcW w:w="1322" w:type="dxa"/>
            <w:vMerge w:val="restart"/>
          </w:tcPr>
          <w:p w:rsidR="003C7FFE" w:rsidRDefault="00F41D6A">
            <w:pPr>
              <w:spacing w:line="420" w:lineRule="exact"/>
              <w:jc w:val="center"/>
            </w:pPr>
            <w:r>
              <w:rPr>
                <w:rFonts w:hint="eastAsia"/>
              </w:rPr>
              <w:t>专业实践与专业胜任能力</w:t>
            </w:r>
          </w:p>
        </w:tc>
        <w:tc>
          <w:tcPr>
            <w:tcW w:w="3544" w:type="dxa"/>
          </w:tcPr>
          <w:p w:rsidR="003C7FFE" w:rsidRDefault="00F41D6A">
            <w:pPr>
              <w:autoSpaceDE w:val="0"/>
              <w:autoSpaceDN w:val="0"/>
              <w:adjustRightInd w:val="0"/>
              <w:spacing w:line="420" w:lineRule="exact"/>
              <w:jc w:val="left"/>
            </w:pPr>
            <w:r>
              <w:rPr>
                <w:rFonts w:hAnsi="宋体" w:hint="eastAsia"/>
              </w:rPr>
              <w:t>管理技能</w:t>
            </w:r>
          </w:p>
        </w:tc>
        <w:tc>
          <w:tcPr>
            <w:tcW w:w="3553" w:type="dxa"/>
          </w:tcPr>
          <w:p w:rsidR="003C7FFE" w:rsidRDefault="009D1A66">
            <w:pPr>
              <w:autoSpaceDE w:val="0"/>
              <w:autoSpaceDN w:val="0"/>
              <w:adjustRightInd w:val="0"/>
              <w:spacing w:line="420" w:lineRule="exact"/>
              <w:jc w:val="left"/>
            </w:pPr>
            <w:r>
              <w:rPr>
                <w:rFonts w:hint="eastAsia"/>
              </w:rPr>
              <w:t>管理学、</w:t>
            </w:r>
            <w:r>
              <w:rPr>
                <w:rFonts w:hint="eastAsia"/>
              </w:rPr>
              <w:t>I</w:t>
            </w:r>
            <w:r>
              <w:t>T</w:t>
            </w:r>
            <w:r>
              <w:rPr>
                <w:rFonts w:hint="eastAsia"/>
              </w:rPr>
              <w:t>项目管理</w:t>
            </w:r>
          </w:p>
        </w:tc>
      </w:tr>
      <w:tr w:rsidR="003C7FFE" w:rsidTr="00BE7E6F">
        <w:tc>
          <w:tcPr>
            <w:tcW w:w="764" w:type="dxa"/>
            <w:vMerge/>
          </w:tcPr>
          <w:p w:rsidR="003C7FFE" w:rsidRDefault="003C7FFE">
            <w:pPr>
              <w:spacing w:line="420" w:lineRule="exact"/>
              <w:jc w:val="left"/>
            </w:pPr>
          </w:p>
        </w:tc>
        <w:tc>
          <w:tcPr>
            <w:tcW w:w="1322" w:type="dxa"/>
            <w:vMerge/>
          </w:tcPr>
          <w:p w:rsidR="003C7FFE" w:rsidRDefault="003C7FFE">
            <w:pPr>
              <w:spacing w:line="420" w:lineRule="exact"/>
              <w:jc w:val="left"/>
            </w:pPr>
          </w:p>
        </w:tc>
        <w:tc>
          <w:tcPr>
            <w:tcW w:w="3544" w:type="dxa"/>
          </w:tcPr>
          <w:p w:rsidR="003C7FFE" w:rsidRDefault="009D1A66">
            <w:pPr>
              <w:autoSpaceDE w:val="0"/>
              <w:autoSpaceDN w:val="0"/>
              <w:adjustRightInd w:val="0"/>
              <w:spacing w:line="420" w:lineRule="exact"/>
              <w:jc w:val="left"/>
            </w:pPr>
            <w:r>
              <w:rPr>
                <w:rFonts w:hAnsi="宋体" w:hint="eastAsia"/>
              </w:rPr>
              <w:t>财经与商务智能业务能力</w:t>
            </w:r>
          </w:p>
        </w:tc>
        <w:tc>
          <w:tcPr>
            <w:tcW w:w="3553" w:type="dxa"/>
          </w:tcPr>
          <w:p w:rsidR="003C7FFE" w:rsidRDefault="009D1A66">
            <w:pPr>
              <w:autoSpaceDE w:val="0"/>
              <w:autoSpaceDN w:val="0"/>
              <w:adjustRightInd w:val="0"/>
              <w:spacing w:line="420" w:lineRule="exact"/>
              <w:jc w:val="left"/>
            </w:pPr>
            <w:r>
              <w:rPr>
                <w:rFonts w:hint="eastAsia"/>
              </w:rPr>
              <w:t>会计学、计算机财务管理与分析</w:t>
            </w:r>
          </w:p>
          <w:p w:rsidR="009D1A66" w:rsidRDefault="009D1A66">
            <w:pPr>
              <w:autoSpaceDE w:val="0"/>
              <w:autoSpaceDN w:val="0"/>
              <w:adjustRightInd w:val="0"/>
              <w:spacing w:line="420" w:lineRule="exact"/>
              <w:jc w:val="left"/>
            </w:pPr>
            <w:r>
              <w:rPr>
                <w:rFonts w:hint="eastAsia"/>
              </w:rPr>
              <w:t>商务智能与数据挖掘、商务智能技术与应用</w:t>
            </w:r>
            <w:r w:rsidR="00BE7E6F">
              <w:rPr>
                <w:rFonts w:hint="eastAsia"/>
              </w:rPr>
              <w:t>、决策与商务智能</w:t>
            </w:r>
          </w:p>
        </w:tc>
      </w:tr>
      <w:tr w:rsidR="003C7FFE" w:rsidTr="00BE7E6F">
        <w:tc>
          <w:tcPr>
            <w:tcW w:w="764" w:type="dxa"/>
            <w:vMerge/>
          </w:tcPr>
          <w:p w:rsidR="003C7FFE" w:rsidRDefault="003C7FFE">
            <w:pPr>
              <w:spacing w:line="420" w:lineRule="exact"/>
              <w:jc w:val="left"/>
            </w:pPr>
          </w:p>
        </w:tc>
        <w:tc>
          <w:tcPr>
            <w:tcW w:w="1322" w:type="dxa"/>
            <w:vMerge/>
          </w:tcPr>
          <w:p w:rsidR="003C7FFE" w:rsidRDefault="003C7FFE">
            <w:pPr>
              <w:spacing w:line="420" w:lineRule="exact"/>
              <w:jc w:val="left"/>
            </w:pPr>
          </w:p>
        </w:tc>
        <w:tc>
          <w:tcPr>
            <w:tcW w:w="3544" w:type="dxa"/>
          </w:tcPr>
          <w:p w:rsidR="003C7FFE" w:rsidRDefault="009D1A66">
            <w:pPr>
              <w:autoSpaceDE w:val="0"/>
              <w:autoSpaceDN w:val="0"/>
              <w:adjustRightInd w:val="0"/>
              <w:spacing w:line="420" w:lineRule="exact"/>
              <w:jc w:val="left"/>
            </w:pPr>
            <w:r>
              <w:rPr>
                <w:rFonts w:hint="eastAsia"/>
              </w:rPr>
              <w:t>计算机应用</w:t>
            </w:r>
            <w:r w:rsidR="00F41D6A">
              <w:rPr>
                <w:rFonts w:hint="eastAsia"/>
              </w:rPr>
              <w:t>能力</w:t>
            </w:r>
          </w:p>
        </w:tc>
        <w:tc>
          <w:tcPr>
            <w:tcW w:w="3553" w:type="dxa"/>
          </w:tcPr>
          <w:p w:rsidR="003C7FFE" w:rsidRDefault="00BE7E6F">
            <w:pPr>
              <w:autoSpaceDE w:val="0"/>
              <w:autoSpaceDN w:val="0"/>
              <w:adjustRightInd w:val="0"/>
              <w:spacing w:line="420" w:lineRule="exact"/>
              <w:jc w:val="left"/>
            </w:pPr>
            <w:r>
              <w:rPr>
                <w:rFonts w:hint="eastAsia"/>
              </w:rPr>
              <w:t>程序设计基础、面向对象程序设计、网络编程、网络工程</w:t>
            </w:r>
          </w:p>
        </w:tc>
      </w:tr>
      <w:tr w:rsidR="003C7FFE" w:rsidTr="00BE7E6F">
        <w:tc>
          <w:tcPr>
            <w:tcW w:w="764" w:type="dxa"/>
            <w:vMerge/>
          </w:tcPr>
          <w:p w:rsidR="003C7FFE" w:rsidRDefault="003C7FFE">
            <w:pPr>
              <w:spacing w:line="420" w:lineRule="exact"/>
              <w:jc w:val="left"/>
            </w:pPr>
          </w:p>
        </w:tc>
        <w:tc>
          <w:tcPr>
            <w:tcW w:w="1322" w:type="dxa"/>
            <w:vMerge w:val="restart"/>
            <w:vAlign w:val="center"/>
          </w:tcPr>
          <w:p w:rsidR="003C7FFE" w:rsidRDefault="00F41D6A">
            <w:pPr>
              <w:spacing w:line="400" w:lineRule="exact"/>
              <w:jc w:val="center"/>
            </w:pPr>
            <w:r>
              <w:rPr>
                <w:rFonts w:hint="eastAsia"/>
              </w:rPr>
              <w:t>创新能力</w:t>
            </w:r>
          </w:p>
        </w:tc>
        <w:tc>
          <w:tcPr>
            <w:tcW w:w="3544" w:type="dxa"/>
            <w:vAlign w:val="center"/>
          </w:tcPr>
          <w:p w:rsidR="003C7FFE" w:rsidRDefault="00F41D6A">
            <w:pPr>
              <w:autoSpaceDE w:val="0"/>
              <w:autoSpaceDN w:val="0"/>
              <w:adjustRightInd w:val="0"/>
              <w:spacing w:line="400" w:lineRule="exact"/>
            </w:pPr>
            <w:r>
              <w:rPr>
                <w:rFonts w:hint="eastAsia"/>
              </w:rPr>
              <w:t>培养学生对专业的认知及兴趣</w:t>
            </w:r>
          </w:p>
        </w:tc>
        <w:tc>
          <w:tcPr>
            <w:tcW w:w="3553" w:type="dxa"/>
            <w:vAlign w:val="center"/>
          </w:tcPr>
          <w:p w:rsidR="003C7FFE" w:rsidRDefault="00BE7E6F">
            <w:pPr>
              <w:autoSpaceDE w:val="0"/>
              <w:autoSpaceDN w:val="0"/>
              <w:adjustRightInd w:val="0"/>
              <w:spacing w:line="400" w:lineRule="exact"/>
            </w:pPr>
            <w:r>
              <w:rPr>
                <w:rFonts w:hint="eastAsia"/>
              </w:rPr>
              <w:t>科技</w:t>
            </w:r>
            <w:r w:rsidR="00F41D6A">
              <w:rPr>
                <w:rFonts w:hint="eastAsia"/>
              </w:rPr>
              <w:t>竞赛</w:t>
            </w:r>
            <w:r>
              <w:rPr>
                <w:rFonts w:hint="eastAsia"/>
              </w:rPr>
              <w:t>、各类实习</w:t>
            </w:r>
          </w:p>
        </w:tc>
      </w:tr>
      <w:tr w:rsidR="003C7FFE" w:rsidTr="00BE7E6F">
        <w:tc>
          <w:tcPr>
            <w:tcW w:w="764" w:type="dxa"/>
            <w:vMerge/>
          </w:tcPr>
          <w:p w:rsidR="003C7FFE" w:rsidRDefault="003C7FFE">
            <w:pPr>
              <w:spacing w:line="420" w:lineRule="exact"/>
              <w:jc w:val="left"/>
            </w:pPr>
          </w:p>
        </w:tc>
        <w:tc>
          <w:tcPr>
            <w:tcW w:w="1322" w:type="dxa"/>
            <w:vMerge/>
            <w:vAlign w:val="center"/>
          </w:tcPr>
          <w:p w:rsidR="003C7FFE" w:rsidRDefault="003C7FFE">
            <w:pPr>
              <w:spacing w:line="420" w:lineRule="exact"/>
              <w:jc w:val="left"/>
            </w:pPr>
          </w:p>
        </w:tc>
        <w:tc>
          <w:tcPr>
            <w:tcW w:w="3544" w:type="dxa"/>
            <w:vAlign w:val="center"/>
          </w:tcPr>
          <w:p w:rsidR="003C7FFE" w:rsidRDefault="00F41D6A">
            <w:pPr>
              <w:autoSpaceDE w:val="0"/>
              <w:autoSpaceDN w:val="0"/>
              <w:adjustRightInd w:val="0"/>
              <w:spacing w:line="420" w:lineRule="exact"/>
              <w:jc w:val="left"/>
            </w:pPr>
            <w:r>
              <w:rPr>
                <w:rFonts w:hint="eastAsia"/>
              </w:rPr>
              <w:t>培养学生分析问题及解决问题能力</w:t>
            </w:r>
          </w:p>
        </w:tc>
        <w:tc>
          <w:tcPr>
            <w:tcW w:w="3553" w:type="dxa"/>
            <w:vAlign w:val="center"/>
          </w:tcPr>
          <w:p w:rsidR="003C7FFE" w:rsidRDefault="00BE7E6F">
            <w:pPr>
              <w:autoSpaceDE w:val="0"/>
              <w:autoSpaceDN w:val="0"/>
              <w:adjustRightInd w:val="0"/>
              <w:spacing w:line="420" w:lineRule="exact"/>
              <w:jc w:val="left"/>
            </w:pPr>
            <w:r>
              <w:rPr>
                <w:rFonts w:hint="eastAsia"/>
              </w:rPr>
              <w:t>科技竞赛</w:t>
            </w:r>
            <w:r w:rsidR="00F41D6A">
              <w:rPr>
                <w:rFonts w:hint="eastAsia"/>
              </w:rPr>
              <w:t>、大学生科研创新项目等</w:t>
            </w:r>
          </w:p>
        </w:tc>
      </w:tr>
      <w:tr w:rsidR="003C7FFE" w:rsidTr="00BE7E6F">
        <w:tc>
          <w:tcPr>
            <w:tcW w:w="764" w:type="dxa"/>
            <w:vMerge/>
          </w:tcPr>
          <w:p w:rsidR="003C7FFE" w:rsidRDefault="003C7FFE">
            <w:pPr>
              <w:spacing w:line="420" w:lineRule="exact"/>
              <w:jc w:val="left"/>
            </w:pPr>
          </w:p>
        </w:tc>
        <w:tc>
          <w:tcPr>
            <w:tcW w:w="1322" w:type="dxa"/>
            <w:vMerge/>
            <w:vAlign w:val="center"/>
          </w:tcPr>
          <w:p w:rsidR="003C7FFE" w:rsidRDefault="003C7FFE">
            <w:pPr>
              <w:spacing w:line="420" w:lineRule="exact"/>
              <w:jc w:val="left"/>
            </w:pPr>
          </w:p>
        </w:tc>
        <w:tc>
          <w:tcPr>
            <w:tcW w:w="3544" w:type="dxa"/>
            <w:vAlign w:val="center"/>
          </w:tcPr>
          <w:p w:rsidR="003C7FFE" w:rsidRDefault="00F41D6A">
            <w:pPr>
              <w:autoSpaceDE w:val="0"/>
              <w:autoSpaceDN w:val="0"/>
              <w:adjustRightInd w:val="0"/>
              <w:spacing w:line="420" w:lineRule="exact"/>
              <w:jc w:val="left"/>
            </w:pPr>
            <w:r>
              <w:rPr>
                <w:rFonts w:hint="eastAsia"/>
              </w:rPr>
              <w:t>职业能力培养</w:t>
            </w:r>
          </w:p>
        </w:tc>
        <w:tc>
          <w:tcPr>
            <w:tcW w:w="3553" w:type="dxa"/>
            <w:vAlign w:val="center"/>
          </w:tcPr>
          <w:p w:rsidR="003C7FFE" w:rsidRDefault="00F41D6A">
            <w:pPr>
              <w:autoSpaceDE w:val="0"/>
              <w:autoSpaceDN w:val="0"/>
              <w:adjustRightInd w:val="0"/>
              <w:spacing w:line="420" w:lineRule="exact"/>
              <w:jc w:val="left"/>
            </w:pPr>
            <w:r>
              <w:rPr>
                <w:rFonts w:hint="eastAsia"/>
              </w:rPr>
              <w:t>参加</w:t>
            </w:r>
            <w:r w:rsidR="00BE7E6F">
              <w:rPr>
                <w:rFonts w:hint="eastAsia"/>
              </w:rPr>
              <w:t>管理、会计、计算机</w:t>
            </w:r>
            <w:r>
              <w:rPr>
                <w:rFonts w:hint="eastAsia"/>
              </w:rPr>
              <w:t>等职业资格考试</w:t>
            </w:r>
          </w:p>
        </w:tc>
      </w:tr>
    </w:tbl>
    <w:p w:rsidR="003C7FFE" w:rsidRDefault="003C7FFE"/>
    <w:p w:rsidR="003C7FFE" w:rsidRDefault="008E2DEA"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687695" cy="3828415"/>
                <wp:effectExtent l="0" t="9525" r="0" b="635"/>
                <wp:docPr id="1" name="组合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695" cy="3828415"/>
                          <a:chOff x="1531" y="1242"/>
                          <a:chExt cx="8957" cy="6029"/>
                        </a:xfrm>
                      </wpg:grpSpPr>
                      <wps:wsp>
                        <wps:cNvPr id="2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531" y="1242"/>
                            <a:ext cx="8957" cy="60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23" y="3902"/>
                            <a:ext cx="1624" cy="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7E6F" w:rsidRDefault="00BE7E6F">
                              <w:pPr>
                                <w:jc w:val="center"/>
                                <w:rPr>
                                  <w:rFonts w:cs="宋体"/>
                                </w:rPr>
                              </w:pPr>
                              <w:r>
                                <w:rPr>
                                  <w:rFonts w:cs="宋体" w:hint="eastAsia"/>
                                </w:rPr>
                                <w:t>商务智能</w:t>
                              </w:r>
                            </w:p>
                            <w:p w:rsidR="003C7FFE" w:rsidRDefault="00F41D6A">
                              <w:pPr>
                                <w:jc w:val="center"/>
                              </w:pPr>
                              <w:r>
                                <w:rPr>
                                  <w:rFonts w:cs="宋体" w:hint="eastAsia"/>
                                </w:rPr>
                                <w:t>卓越人才</w:t>
                              </w:r>
                            </w:p>
                            <w:p w:rsidR="003C7FFE" w:rsidRDefault="00F41D6A">
                              <w:pPr>
                                <w:jc w:val="center"/>
                              </w:pPr>
                              <w:r>
                                <w:rPr>
                                  <w:rFonts w:cs="宋体" w:hint="eastAsia"/>
                                </w:rPr>
                                <w:t>实践教学体系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480" y="6168"/>
                            <a:ext cx="1883" cy="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7FFE" w:rsidRDefault="00F41D6A">
                              <w:pPr>
                                <w:jc w:val="center"/>
                              </w:pPr>
                              <w:r>
                                <w:rPr>
                                  <w:rFonts w:cs="宋体" w:hint="eastAsia"/>
                                </w:rPr>
                                <w:t>大学生学科竞赛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480" y="1944"/>
                            <a:ext cx="1967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7FFE" w:rsidRDefault="00F41D6A">
                              <w:pPr>
                                <w:jc w:val="center"/>
                              </w:pPr>
                              <w:r>
                                <w:rPr>
                                  <w:rFonts w:cs="宋体" w:hint="eastAsia"/>
                                </w:rPr>
                                <w:t>实验教学中心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480" y="3321"/>
                            <a:ext cx="2091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7FFE" w:rsidRDefault="00F41D6A">
                              <w:pPr>
                                <w:jc w:val="center"/>
                              </w:pPr>
                              <w:r>
                                <w:rPr>
                                  <w:rFonts w:cs="宋体" w:hint="eastAsia"/>
                                </w:rPr>
                                <w:t>校外人才培养基地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480" y="4582"/>
                            <a:ext cx="1883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7FFE" w:rsidRDefault="00F41D6A">
                              <w:pPr>
                                <w:jc w:val="center"/>
                              </w:pPr>
                              <w:r>
                                <w:rPr>
                                  <w:rFonts w:cs="宋体" w:hint="eastAsia"/>
                                </w:rPr>
                                <w:t>大学生科研创新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3247" y="2203"/>
                            <a:ext cx="1233" cy="2352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3247" y="3580"/>
                            <a:ext cx="1233" cy="97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247" y="4555"/>
                            <a:ext cx="1233" cy="285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3247" y="4555"/>
                            <a:ext cx="1233" cy="1873"/>
                          </a:xfrm>
                          <a:prstGeom prst="bentConnector3">
                            <a:avLst>
                              <a:gd name="adj1" fmla="val 49958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300" y="1242"/>
                            <a:ext cx="2511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7FFE" w:rsidRDefault="00BE7E6F">
                              <w:pPr>
                                <w:jc w:val="center"/>
                              </w:pPr>
                              <w:r>
                                <w:rPr>
                                  <w:rFonts w:cs="宋体" w:hint="eastAsia"/>
                                </w:rPr>
                                <w:t>大数据</w:t>
                              </w:r>
                              <w:r w:rsidR="00F41D6A">
                                <w:rPr>
                                  <w:rFonts w:cs="宋体" w:hint="eastAsia"/>
                                </w:rPr>
                                <w:t>实验室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300" y="4218"/>
                            <a:ext cx="2511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7FFE" w:rsidRDefault="00BE7E6F">
                              <w:pPr>
                                <w:jc w:val="center"/>
                              </w:pPr>
                              <w:r>
                                <w:rPr>
                                  <w:rFonts w:cs="宋体" w:hint="eastAsia"/>
                                </w:rPr>
                                <w:t>各类竞赛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291" y="3582"/>
                            <a:ext cx="2520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7FFE" w:rsidRDefault="00BE7E6F">
                              <w:pPr>
                                <w:jc w:val="center"/>
                              </w:pPr>
                              <w:r>
                                <w:rPr>
                                  <w:rFonts w:cs="宋体" w:hint="eastAsia"/>
                                </w:rPr>
                                <w:t>首</w:t>
                              </w:r>
                              <w:r>
                                <w:rPr>
                                  <w:rFonts w:cs="宋体"/>
                                </w:rPr>
                                <w:t>信</w:t>
                              </w:r>
                              <w:r w:rsidR="00F41D6A">
                                <w:rPr>
                                  <w:rFonts w:cs="宋体" w:hint="eastAsia"/>
                                </w:rPr>
                                <w:t>实习基地</w:t>
                              </w:r>
                            </w:p>
                            <w:p w:rsidR="003C7FFE" w:rsidRDefault="003C7FF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300" y="5413"/>
                            <a:ext cx="2511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7FFE" w:rsidRDefault="00BE7E6F">
                              <w:pPr>
                                <w:jc w:val="center"/>
                              </w:pPr>
                              <w:r>
                                <w:rPr>
                                  <w:rFonts w:cs="宋体" w:hint="eastAsia"/>
                                </w:rPr>
                                <w:t>“挑战杯”科技</w:t>
                              </w:r>
                              <w:r w:rsidR="00F41D6A">
                                <w:rPr>
                                  <w:rFonts w:cs="宋体" w:hint="eastAsia"/>
                                </w:rPr>
                                <w:t>大赛</w:t>
                              </w:r>
                            </w:p>
                            <w:p w:rsidR="003C7FFE" w:rsidRDefault="003C7FF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291" y="1866"/>
                            <a:ext cx="2520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7FFE" w:rsidRDefault="00BE7E6F" w:rsidP="00BE7E6F">
                              <w:pPr>
                                <w:jc w:val="center"/>
                              </w:pPr>
                              <w:r>
                                <w:rPr>
                                  <w:rFonts w:cs="宋体" w:hint="eastAsia"/>
                                </w:rPr>
                                <w:t>商务智能</w:t>
                              </w:r>
                              <w:r w:rsidR="00F41D6A">
                                <w:rPr>
                                  <w:rFonts w:cs="宋体" w:hint="eastAsia"/>
                                </w:rPr>
                                <w:t>实训模拟</w:t>
                              </w:r>
                            </w:p>
                            <w:p w:rsidR="003C7FFE" w:rsidRDefault="003C7FF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300" y="4823"/>
                            <a:ext cx="2511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7FFE" w:rsidRDefault="00F41D6A">
                              <w:pPr>
                                <w:jc w:val="center"/>
                              </w:pPr>
                              <w:r>
                                <w:rPr>
                                  <w:rFonts w:cs="宋体" w:hint="eastAsia"/>
                                </w:rPr>
                                <w:t>校科研项目创新</w:t>
                              </w:r>
                            </w:p>
                            <w:p w:rsidR="003C7FFE" w:rsidRDefault="003C7FF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300" y="6017"/>
                            <a:ext cx="2511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7FFE" w:rsidRDefault="00BE7E6F">
                              <w:pPr>
                                <w:jc w:val="center"/>
                              </w:pPr>
                              <w:r>
                                <w:rPr>
                                  <w:rFonts w:cs="宋体" w:hint="eastAsia"/>
                                </w:rPr>
                                <w:t>互联网</w:t>
                              </w:r>
                              <w:r>
                                <w:rPr>
                                  <w:rFonts w:cs="宋体"/>
                                </w:rPr>
                                <w:t>+</w:t>
                              </w:r>
                              <w:r>
                                <w:rPr>
                                  <w:rFonts w:cs="宋体"/>
                                </w:rPr>
                                <w:t>创新创业</w:t>
                              </w:r>
                              <w:r w:rsidR="00F41D6A">
                                <w:rPr>
                                  <w:rFonts w:cs="宋体" w:hint="eastAsia"/>
                                </w:rPr>
                                <w:t>大赛</w:t>
                              </w:r>
                            </w:p>
                            <w:p w:rsidR="003C7FFE" w:rsidRDefault="003C7FF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283" y="6629"/>
                            <a:ext cx="2528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7FFE" w:rsidRDefault="00F41D6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其他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6363" y="6428"/>
                            <a:ext cx="920" cy="460"/>
                          </a:xfrm>
                          <a:prstGeom prst="bentConnector3">
                            <a:avLst>
                              <a:gd name="adj1" fmla="val 4989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1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6363" y="6276"/>
                            <a:ext cx="937" cy="152"/>
                          </a:xfrm>
                          <a:prstGeom prst="bentConnector3">
                            <a:avLst>
                              <a:gd name="adj1" fmla="val 4994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2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6363" y="5672"/>
                            <a:ext cx="937" cy="756"/>
                          </a:xfrm>
                          <a:prstGeom prst="bentConnector3">
                            <a:avLst>
                              <a:gd name="adj1" fmla="val 4994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300" y="2429"/>
                            <a:ext cx="2511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7FFE" w:rsidRDefault="00BE7E6F">
                              <w:pPr>
                                <w:jc w:val="center"/>
                              </w:pPr>
                              <w:r>
                                <w:rPr>
                                  <w:rFonts w:cs="宋体" w:hint="eastAsia"/>
                                </w:rPr>
                                <w:t>计算机</w:t>
                              </w:r>
                              <w:r w:rsidR="00F41D6A">
                                <w:rPr>
                                  <w:rFonts w:cs="宋体" w:hint="eastAsia"/>
                                </w:rPr>
                                <w:t>中心</w:t>
                              </w:r>
                            </w:p>
                            <w:p w:rsidR="003C7FFE" w:rsidRDefault="003C7FF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300" y="3019"/>
                            <a:ext cx="2511" cy="5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7FFE" w:rsidRDefault="00BE7E6F">
                              <w:pPr>
                                <w:jc w:val="center"/>
                              </w:pPr>
                              <w:r>
                                <w:rPr>
                                  <w:rFonts w:cs="宋体" w:hint="eastAsia"/>
                                </w:rPr>
                                <w:t>用友</w:t>
                              </w:r>
                              <w:r w:rsidR="00F41D6A">
                                <w:rPr>
                                  <w:rFonts w:cs="宋体" w:hint="eastAsia"/>
                                </w:rPr>
                                <w:t>实习基地</w:t>
                              </w:r>
                            </w:p>
                            <w:p w:rsidR="003C7FFE" w:rsidRDefault="003C7FF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6447" y="1501"/>
                            <a:ext cx="853" cy="702"/>
                          </a:xfrm>
                          <a:prstGeom prst="bentConnector3">
                            <a:avLst>
                              <a:gd name="adj1" fmla="val 4994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6447" y="2091"/>
                            <a:ext cx="853" cy="112"/>
                          </a:xfrm>
                          <a:prstGeom prst="bentConnector3">
                            <a:avLst>
                              <a:gd name="adj1" fmla="val 4994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7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6447" y="2203"/>
                            <a:ext cx="853" cy="485"/>
                          </a:xfrm>
                          <a:prstGeom prst="bentConnector3">
                            <a:avLst>
                              <a:gd name="adj1" fmla="val 4994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8" name="AutoShap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6447" y="3278"/>
                            <a:ext cx="853" cy="302"/>
                          </a:xfrm>
                          <a:prstGeom prst="bentConnector3">
                            <a:avLst>
                              <a:gd name="adj1" fmla="val 4994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9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6447" y="3580"/>
                            <a:ext cx="853" cy="289"/>
                          </a:xfrm>
                          <a:prstGeom prst="bentConnector3">
                            <a:avLst>
                              <a:gd name="adj1" fmla="val 4994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0" name="AutoShap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6363" y="4477"/>
                            <a:ext cx="937" cy="363"/>
                          </a:xfrm>
                          <a:prstGeom prst="bentConnector3">
                            <a:avLst>
                              <a:gd name="adj1" fmla="val 4994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1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6363" y="4840"/>
                            <a:ext cx="937" cy="242"/>
                          </a:xfrm>
                          <a:prstGeom prst="bentConnector3">
                            <a:avLst>
                              <a:gd name="adj1" fmla="val 4994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2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025" o:spid="_x0000_s1026" style="width:447.85pt;height:301.45pt;mso-position-horizontal-relative:char;mso-position-vertical-relative:line" coordorigin="1531,1242" coordsize="8957,6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">
                <v:rect id="AutoShape 3" o:spid="_x0000_s1027" style="position:absolute;left:1531;top:1242;width:8957;height:6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 text="t"/>
                </v:rect>
                <v:rect id="Rectangle 4" o:spid="_x0000_s1028" style="position:absolute;left:1623;top:3902;width:1624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">
                  <v:stroke miterlimit="2"/>
                  <v:textbox>
                    <w:txbxContent>
                      <w:p w:rsidR="00BE7E6F" w:rsidRDefault="00BE7E6F">
                        <w:pPr>
                          <w:jc w:val="center"/>
                          <w:rPr>
                            <w:rFonts w:cs="宋体"/>
                          </w:rPr>
                        </w:pPr>
                        <w:r>
                          <w:rPr>
                            <w:rFonts w:cs="宋体" w:hint="eastAsia"/>
                          </w:rPr>
                          <w:t>商务智能</w:t>
                        </w:r>
                      </w:p>
                      <w:p w:rsidR="003C7FFE" w:rsidRDefault="00F41D6A">
                        <w:pPr>
                          <w:jc w:val="center"/>
                        </w:pPr>
                        <w:r>
                          <w:rPr>
                            <w:rFonts w:cs="宋体" w:hint="eastAsia"/>
                          </w:rPr>
                          <w:t>卓越人才</w:t>
                        </w:r>
                      </w:p>
                      <w:p w:rsidR="003C7FFE" w:rsidRDefault="00F41D6A">
                        <w:pPr>
                          <w:jc w:val="center"/>
                        </w:pPr>
                        <w:r>
                          <w:rPr>
                            <w:rFonts w:cs="宋体" w:hint="eastAsia"/>
                          </w:rPr>
                          <w:t>实践教学体系</w:t>
                        </w:r>
                      </w:p>
                    </w:txbxContent>
                  </v:textbox>
                </v:rect>
                <v:rect id="Rectangle 5" o:spid="_x0000_s1029" style="position:absolute;left:4480;top:6168;width:1883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">
                  <v:stroke miterlimit="2"/>
                  <v:textbox>
                    <w:txbxContent>
                      <w:p w:rsidR="003C7FFE" w:rsidRDefault="00F41D6A">
                        <w:pPr>
                          <w:jc w:val="center"/>
                        </w:pPr>
                        <w:r>
                          <w:rPr>
                            <w:rFonts w:cs="宋体" w:hint="eastAsia"/>
                          </w:rPr>
                          <w:t>大学生学科竞赛</w:t>
                        </w:r>
                      </w:p>
                    </w:txbxContent>
                  </v:textbox>
                </v:rect>
                <v:rect id="Rectangle 6" o:spid="_x0000_s1030" style="position:absolute;left:4480;top:1944;width:1967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">
                  <v:stroke miterlimit="2"/>
                  <v:textbox>
                    <w:txbxContent>
                      <w:p w:rsidR="003C7FFE" w:rsidRDefault="00F41D6A">
                        <w:pPr>
                          <w:jc w:val="center"/>
                        </w:pPr>
                        <w:r>
                          <w:rPr>
                            <w:rFonts w:cs="宋体" w:hint="eastAsia"/>
                          </w:rPr>
                          <w:t>实验教学中心</w:t>
                        </w:r>
                      </w:p>
                    </w:txbxContent>
                  </v:textbox>
                </v:rect>
                <v:rect id="Rectangle 7" o:spid="_x0000_s1031" style="position:absolute;left:4480;top:3321;width:2091;height: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">
                  <v:stroke miterlimit="2"/>
                  <v:textbox>
                    <w:txbxContent>
                      <w:p w:rsidR="003C7FFE" w:rsidRDefault="00F41D6A">
                        <w:pPr>
                          <w:jc w:val="center"/>
                        </w:pPr>
                        <w:r>
                          <w:rPr>
                            <w:rFonts w:cs="宋体" w:hint="eastAsia"/>
                          </w:rPr>
                          <w:t>校外人才培养基地</w:t>
                        </w:r>
                      </w:p>
                    </w:txbxContent>
                  </v:textbox>
                </v:rect>
                <v:rect id="Rectangle 8" o:spid="_x0000_s1032" style="position:absolute;left:4480;top:4582;width:1883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">
                  <v:stroke miterlimit="2"/>
                  <v:textbox>
                    <w:txbxContent>
                      <w:p w:rsidR="003C7FFE" w:rsidRDefault="00F41D6A">
                        <w:pPr>
                          <w:jc w:val="center"/>
                        </w:pPr>
                        <w:r>
                          <w:rPr>
                            <w:rFonts w:cs="宋体" w:hint="eastAsia"/>
                          </w:rPr>
                          <w:t>大学生科研创新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" o:spid="_x0000_s1033" type="#_x0000_t34" style="position:absolute;left:3247;top:2203;width:1233;height:235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" adj="10791">
                  <v:stroke endarrow="block" miterlimit="2"/>
                </v:shape>
                <v:shape id="AutoShape 10" o:spid="_x0000_s1034" type="#_x0000_t34" style="position:absolute;left:3247;top:3580;width:1233;height:97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" adj="10791">
                  <v:stroke endarrow="block" miterlimit="2"/>
                </v:shape>
                <v:shape id="AutoShape 11" o:spid="_x0000_s1035" type="#_x0000_t34" style="position:absolute;left:3247;top:4555;width:1233;height:28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" adj="10791">
                  <v:stroke endarrow="block" miterlimit="2"/>
                </v:shape>
                <v:shape id="AutoShape 12" o:spid="_x0000_s1036" type="#_x0000_t34" style="position:absolute;left:3247;top:4555;width:1233;height:187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" adj="10791">
                  <v:stroke endarrow="block" miterlimit="2"/>
                </v:shape>
                <v:rect id="Rectangle 13" o:spid="_x0000_s1037" style="position:absolute;left:7300;top:1242;width:2511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">
                  <v:stroke miterlimit="2"/>
                  <v:textbox>
                    <w:txbxContent>
                      <w:p w:rsidR="003C7FFE" w:rsidRDefault="00BE7E6F">
                        <w:pPr>
                          <w:jc w:val="center"/>
                        </w:pPr>
                        <w:r>
                          <w:rPr>
                            <w:rFonts w:cs="宋体" w:hint="eastAsia"/>
                          </w:rPr>
                          <w:t>大数据</w:t>
                        </w:r>
                        <w:r w:rsidR="00F41D6A">
                          <w:rPr>
                            <w:rFonts w:cs="宋体" w:hint="eastAsia"/>
                          </w:rPr>
                          <w:t>实验室</w:t>
                        </w:r>
                      </w:p>
                    </w:txbxContent>
                  </v:textbox>
                </v:rect>
                <v:rect id="Rectangle 14" o:spid="_x0000_s1038" style="position:absolute;left:7300;top:4218;width:2511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">
                  <v:stroke miterlimit="2"/>
                  <v:textbox>
                    <w:txbxContent>
                      <w:p w:rsidR="003C7FFE" w:rsidRDefault="00BE7E6F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cs="宋体" w:hint="eastAsia"/>
                          </w:rPr>
                          <w:t>各类竞赛</w:t>
                        </w:r>
                      </w:p>
                    </w:txbxContent>
                  </v:textbox>
                </v:rect>
                <v:rect id="Rectangle 15" o:spid="_x0000_s1039" style="position:absolute;left:7291;top:3582;width:2520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">
                  <v:stroke miterlimit="2"/>
                  <v:textbox>
                    <w:txbxContent>
                      <w:p w:rsidR="003C7FFE" w:rsidRDefault="00BE7E6F">
                        <w:pPr>
                          <w:jc w:val="center"/>
                        </w:pPr>
                        <w:r>
                          <w:rPr>
                            <w:rFonts w:cs="宋体" w:hint="eastAsia"/>
                          </w:rPr>
                          <w:t>首</w:t>
                        </w:r>
                        <w:r>
                          <w:rPr>
                            <w:rFonts w:cs="宋体"/>
                          </w:rPr>
                          <w:t>信</w:t>
                        </w:r>
                        <w:r w:rsidR="00F41D6A">
                          <w:rPr>
                            <w:rFonts w:cs="宋体" w:hint="eastAsia"/>
                          </w:rPr>
                          <w:t>实习基地</w:t>
                        </w:r>
                      </w:p>
                      <w:p w:rsidR="003C7FFE" w:rsidRDefault="003C7FFE"/>
                    </w:txbxContent>
                  </v:textbox>
                </v:rect>
                <v:rect id="Rectangle 16" o:spid="_x0000_s1040" style="position:absolute;left:7300;top:5413;width:2511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">
                  <v:stroke miterlimit="2"/>
                  <v:textbox>
                    <w:txbxContent>
                      <w:p w:rsidR="003C7FFE" w:rsidRDefault="00BE7E6F">
                        <w:pPr>
                          <w:jc w:val="center"/>
                        </w:pPr>
                        <w:r>
                          <w:rPr>
                            <w:rFonts w:cs="宋体" w:hint="eastAsia"/>
                          </w:rPr>
                          <w:t>“挑战杯”科技</w:t>
                        </w:r>
                        <w:r w:rsidR="00F41D6A">
                          <w:rPr>
                            <w:rFonts w:cs="宋体" w:hint="eastAsia"/>
                          </w:rPr>
                          <w:t>大赛</w:t>
                        </w:r>
                      </w:p>
                      <w:p w:rsidR="003C7FFE" w:rsidRDefault="003C7FFE"/>
                    </w:txbxContent>
                  </v:textbox>
                </v:rect>
                <v:rect id="Rectangle 17" o:spid="_x0000_s1041" style="position:absolute;left:7291;top:1866;width:2520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">
                  <v:stroke miterlimit="2"/>
                  <v:textbox>
                    <w:txbxContent>
                      <w:p w:rsidR="003C7FFE" w:rsidRDefault="00BE7E6F" w:rsidP="00BE7E6F">
                        <w:pPr>
                          <w:jc w:val="center"/>
                        </w:pPr>
                        <w:r>
                          <w:rPr>
                            <w:rFonts w:cs="宋体" w:hint="eastAsia"/>
                          </w:rPr>
                          <w:t>商务智能</w:t>
                        </w:r>
                        <w:r w:rsidR="00F41D6A">
                          <w:rPr>
                            <w:rFonts w:cs="宋体" w:hint="eastAsia"/>
                          </w:rPr>
                          <w:t>实训模拟</w:t>
                        </w:r>
                      </w:p>
                      <w:p w:rsidR="003C7FFE" w:rsidRDefault="003C7FFE"/>
                    </w:txbxContent>
                  </v:textbox>
                </v:rect>
                <v:rect id="Rectangle 18" o:spid="_x0000_s1042" style="position:absolute;left:7300;top:4823;width:2511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">
                  <v:stroke miterlimit="2"/>
                  <v:textbox>
                    <w:txbxContent>
                      <w:p w:rsidR="003C7FFE" w:rsidRDefault="00F41D6A">
                        <w:pPr>
                          <w:jc w:val="center"/>
                        </w:pPr>
                        <w:r>
                          <w:rPr>
                            <w:rFonts w:cs="宋体" w:hint="eastAsia"/>
                          </w:rPr>
                          <w:t>校科研项目创新</w:t>
                        </w:r>
                      </w:p>
                      <w:p w:rsidR="003C7FFE" w:rsidRDefault="003C7FFE"/>
                    </w:txbxContent>
                  </v:textbox>
                </v:rect>
                <v:rect id="Rectangle 19" o:spid="_x0000_s1043" style="position:absolute;left:7300;top:6017;width:2511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">
                  <v:stroke miterlimit="2"/>
                  <v:textbox>
                    <w:txbxContent>
                      <w:p w:rsidR="003C7FFE" w:rsidRDefault="00BE7E6F">
                        <w:pPr>
                          <w:jc w:val="center"/>
                        </w:pPr>
                        <w:r>
                          <w:rPr>
                            <w:rFonts w:cs="宋体" w:hint="eastAsia"/>
                          </w:rPr>
                          <w:t>互联网</w:t>
                        </w:r>
                        <w:r>
                          <w:rPr>
                            <w:rFonts w:cs="宋体"/>
                          </w:rPr>
                          <w:t>+</w:t>
                        </w:r>
                        <w:r>
                          <w:rPr>
                            <w:rFonts w:cs="宋体"/>
                          </w:rPr>
                          <w:t>创新创业</w:t>
                        </w:r>
                        <w:r w:rsidR="00F41D6A">
                          <w:rPr>
                            <w:rFonts w:cs="宋体" w:hint="eastAsia"/>
                          </w:rPr>
                          <w:t>大赛</w:t>
                        </w:r>
                      </w:p>
                      <w:p w:rsidR="003C7FFE" w:rsidRDefault="003C7FFE"/>
                    </w:txbxContent>
                  </v:textbox>
                </v:rect>
                <v:rect id="Rectangle 20" o:spid="_x0000_s1044" style="position:absolute;left:7283;top:6629;width:2528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">
                  <v:stroke miterlimit="2"/>
                  <v:textbox>
                    <w:txbxContent>
                      <w:p w:rsidR="003C7FFE" w:rsidRDefault="00F41D6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其他</w:t>
                        </w:r>
                      </w:p>
                    </w:txbxContent>
                  </v:textbox>
                </v:rect>
                <v:shape id="AutoShape 21" o:spid="_x0000_s1045" type="#_x0000_t34" style="position:absolute;left:6363;top:6428;width:920;height:46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" adj="10777">
                  <v:stroke miterlimit="2"/>
                </v:shape>
                <v:shape id="AutoShape 22" o:spid="_x0000_s1046" type="#_x0000_t34" style="position:absolute;left:6363;top:6276;width:937;height:15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" adj="10788">
                  <v:stroke miterlimit="2"/>
                </v:shape>
                <v:shape id="AutoShape 23" o:spid="_x0000_s1047" type="#_x0000_t34" style="position:absolute;left:6363;top:5672;width:937;height:756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" adj="10788">
                  <v:stroke miterlimit="2"/>
                </v:shape>
                <v:rect id="Rectangle 24" o:spid="_x0000_s1048" style="position:absolute;left:7300;top:2429;width:2511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">
                  <v:stroke miterlimit="2"/>
                  <v:textbox>
                    <w:txbxContent>
                      <w:p w:rsidR="003C7FFE" w:rsidRDefault="00BE7E6F">
                        <w:pPr>
                          <w:jc w:val="center"/>
                        </w:pPr>
                        <w:r>
                          <w:rPr>
                            <w:rFonts w:cs="宋体" w:hint="eastAsia"/>
                          </w:rPr>
                          <w:t>计算机</w:t>
                        </w:r>
                        <w:r w:rsidR="00F41D6A">
                          <w:rPr>
                            <w:rFonts w:cs="宋体" w:hint="eastAsia"/>
                          </w:rPr>
                          <w:t>中心</w:t>
                        </w:r>
                      </w:p>
                      <w:p w:rsidR="003C7FFE" w:rsidRDefault="003C7FFE"/>
                    </w:txbxContent>
                  </v:textbox>
                </v:rect>
                <v:rect id="Rectangle 25" o:spid="_x0000_s1049" style="position:absolute;left:7300;top:3019;width:2511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">
                  <v:stroke miterlimit="2"/>
                  <v:textbox>
                    <w:txbxContent>
                      <w:p w:rsidR="003C7FFE" w:rsidRDefault="00BE7E6F">
                        <w:pPr>
                          <w:jc w:val="center"/>
                        </w:pPr>
                        <w:r>
                          <w:rPr>
                            <w:rFonts w:cs="宋体" w:hint="eastAsia"/>
                          </w:rPr>
                          <w:t>用友</w:t>
                        </w:r>
                        <w:r w:rsidR="00F41D6A">
                          <w:rPr>
                            <w:rFonts w:cs="宋体" w:hint="eastAsia"/>
                          </w:rPr>
                          <w:t>实习基地</w:t>
                        </w:r>
                      </w:p>
                      <w:p w:rsidR="003C7FFE" w:rsidRDefault="003C7FFE"/>
                    </w:txbxContent>
                  </v:textbox>
                </v:rect>
                <v:shape id="AutoShape 26" o:spid="_x0000_s1050" type="#_x0000_t34" style="position:absolute;left:6447;top:1501;width:853;height:70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" adj="10787">
                  <v:stroke miterlimit="2"/>
                </v:shape>
                <v:shape id="AutoShape 27" o:spid="_x0000_s1051" type="#_x0000_t34" style="position:absolute;left:6447;top:2091;width:853;height:11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" adj="10787">
                  <v:stroke miterlimit="2"/>
                </v:shape>
                <v:shape id="AutoShape 28" o:spid="_x0000_s1052" type="#_x0000_t34" style="position:absolute;left:6447;top:2203;width:853;height:48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" adj="10787">
                  <v:stroke miterlimit="2"/>
                </v:shape>
                <v:shape id="AutoShape 29" o:spid="_x0000_s1053" type="#_x0000_t34" style="position:absolute;left:6447;top:3278;width:853;height:30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" adj="10787">
                  <v:stroke miterlimit="2"/>
                </v:shape>
                <v:shape id="AutoShape 30" o:spid="_x0000_s1054" type="#_x0000_t34" style="position:absolute;left:6447;top:3580;width:853;height:289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" adj="10787">
                  <v:stroke miterlimit="2"/>
                </v:shape>
                <v:shape id="AutoShape 31" o:spid="_x0000_s1055" type="#_x0000_t34" style="position:absolute;left:6363;top:4477;width:937;height:36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" adj="10788">
                  <v:stroke miterlimit="2"/>
                </v:shape>
                <v:shape id="AutoShape 32" o:spid="_x0000_s1056" type="#_x0000_t34" style="position:absolute;left:6363;top:4840;width:937;height:24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" adj="10788">
                  <v:stroke miterlimit="2"/>
                </v:shape>
                <w10:anchorlock/>
              </v:group>
            </w:pict>
          </mc:Fallback>
        </mc:AlternateContent>
      </w:r>
    </w:p>
    <w:p w:rsidR="003C7FFE" w:rsidRDefault="00F41D6A">
      <w:pPr>
        <w:pStyle w:val="1"/>
        <w:numPr>
          <w:ilvl w:val="1"/>
          <w:numId w:val="5"/>
        </w:numPr>
        <w:spacing w:before="0" w:after="0" w:line="360" w:lineRule="auto"/>
        <w:rPr>
          <w:sz w:val="24"/>
          <w:szCs w:val="30"/>
        </w:rPr>
      </w:pPr>
      <w:bookmarkStart w:id="8" w:name="_Toc361932812"/>
      <w:r>
        <w:rPr>
          <w:rFonts w:hint="eastAsia"/>
          <w:sz w:val="24"/>
          <w:szCs w:val="30"/>
        </w:rPr>
        <w:t>企业（单位）阶段学习培养计划</w:t>
      </w:r>
      <w:bookmarkEnd w:id="8"/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992"/>
        <w:gridCol w:w="1830"/>
        <w:gridCol w:w="1276"/>
        <w:gridCol w:w="992"/>
        <w:gridCol w:w="2268"/>
        <w:gridCol w:w="1077"/>
      </w:tblGrid>
      <w:tr w:rsidR="003C7FFE">
        <w:trPr>
          <w:trHeight w:val="590"/>
          <w:jc w:val="center"/>
        </w:trPr>
        <w:tc>
          <w:tcPr>
            <w:tcW w:w="638" w:type="dxa"/>
          </w:tcPr>
          <w:p w:rsidR="003C7FFE" w:rsidRDefault="00F41D6A">
            <w:pPr>
              <w:spacing w:line="420" w:lineRule="exact"/>
              <w:ind w:left="-57" w:right="-57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学期</w:t>
            </w:r>
          </w:p>
        </w:tc>
        <w:tc>
          <w:tcPr>
            <w:tcW w:w="992" w:type="dxa"/>
          </w:tcPr>
          <w:p w:rsidR="003C7FFE" w:rsidRDefault="00F41D6A">
            <w:pPr>
              <w:spacing w:line="420" w:lineRule="exact"/>
              <w:ind w:left="-57" w:right="-57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1830" w:type="dxa"/>
          </w:tcPr>
          <w:p w:rsidR="003C7FFE" w:rsidRDefault="00F41D6A">
            <w:pPr>
              <w:spacing w:line="420" w:lineRule="exact"/>
              <w:ind w:left="-57" w:right="-57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起止周</w:t>
            </w:r>
          </w:p>
        </w:tc>
        <w:tc>
          <w:tcPr>
            <w:tcW w:w="1276" w:type="dxa"/>
          </w:tcPr>
          <w:p w:rsidR="003C7FFE" w:rsidRDefault="00F41D6A">
            <w:pPr>
              <w:spacing w:line="420" w:lineRule="exact"/>
              <w:ind w:left="-57" w:right="-57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企业名称</w:t>
            </w:r>
          </w:p>
        </w:tc>
        <w:tc>
          <w:tcPr>
            <w:tcW w:w="992" w:type="dxa"/>
          </w:tcPr>
          <w:p w:rsidR="003C7FFE" w:rsidRDefault="00F41D6A">
            <w:pPr>
              <w:spacing w:line="420" w:lineRule="exact"/>
              <w:ind w:left="-57" w:right="-57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学生人数</w:t>
            </w:r>
          </w:p>
        </w:tc>
        <w:tc>
          <w:tcPr>
            <w:tcW w:w="2268" w:type="dxa"/>
          </w:tcPr>
          <w:p w:rsidR="003C7FFE" w:rsidRDefault="00F41D6A">
            <w:pPr>
              <w:spacing w:line="420" w:lineRule="exact"/>
              <w:ind w:left="-57" w:right="-57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目标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培养能力</w:t>
            </w:r>
          </w:p>
        </w:tc>
        <w:tc>
          <w:tcPr>
            <w:tcW w:w="1077" w:type="dxa"/>
          </w:tcPr>
          <w:p w:rsidR="003C7FFE" w:rsidRDefault="00F41D6A">
            <w:pPr>
              <w:spacing w:line="420" w:lineRule="exact"/>
              <w:ind w:left="-57" w:right="-57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考核方式</w:t>
            </w:r>
          </w:p>
        </w:tc>
      </w:tr>
      <w:tr w:rsidR="003C7FFE">
        <w:trPr>
          <w:jc w:val="center"/>
        </w:trPr>
        <w:tc>
          <w:tcPr>
            <w:tcW w:w="638" w:type="dxa"/>
          </w:tcPr>
          <w:p w:rsidR="003C7FFE" w:rsidRDefault="00757E68">
            <w:pPr>
              <w:spacing w:line="420" w:lineRule="exact"/>
              <w:ind w:left="-57" w:right="-57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 w:rsidR="003C7FFE" w:rsidRDefault="00757E68">
            <w:pPr>
              <w:spacing w:line="420" w:lineRule="exact"/>
              <w:ind w:left="-57" w:right="-57"/>
              <w:jc w:val="center"/>
            </w:pPr>
            <w:r>
              <w:rPr>
                <w:rFonts w:hint="eastAsia"/>
              </w:rPr>
              <w:t>认知实习</w:t>
            </w:r>
          </w:p>
        </w:tc>
        <w:tc>
          <w:tcPr>
            <w:tcW w:w="1830" w:type="dxa"/>
          </w:tcPr>
          <w:p w:rsidR="003C7FFE" w:rsidRDefault="00F41D6A" w:rsidP="00757E68">
            <w:pPr>
              <w:spacing w:line="420" w:lineRule="exact"/>
              <w:ind w:left="-57" w:right="-57"/>
            </w:pPr>
            <w:r>
              <w:rPr>
                <w:rFonts w:hint="eastAsia"/>
              </w:rPr>
              <w:t>第</w:t>
            </w:r>
            <w:r w:rsidR="00757E68">
              <w:rPr>
                <w:rFonts w:hint="eastAsia"/>
              </w:rPr>
              <w:t>4</w:t>
            </w:r>
            <w:r>
              <w:rPr>
                <w:rFonts w:hint="eastAsia"/>
              </w:rPr>
              <w:t>学期</w:t>
            </w:r>
            <w:r>
              <w:t>1</w:t>
            </w:r>
            <w:r w:rsidR="00757E68">
              <w:rPr>
                <w:rFonts w:hint="eastAsia"/>
              </w:rPr>
              <w:t>7</w:t>
            </w:r>
            <w:r w:rsidR="00757E68">
              <w:t>-</w:t>
            </w:r>
            <w:r w:rsidR="00757E68">
              <w:rPr>
                <w:rFonts w:hint="eastAsia"/>
              </w:rPr>
              <w:t>19</w:t>
            </w:r>
            <w:r>
              <w:rPr>
                <w:rFonts w:hint="eastAsia"/>
              </w:rPr>
              <w:t>周</w:t>
            </w:r>
          </w:p>
        </w:tc>
        <w:tc>
          <w:tcPr>
            <w:tcW w:w="1276" w:type="dxa"/>
          </w:tcPr>
          <w:p w:rsidR="00757E68" w:rsidRDefault="00757E68" w:rsidP="00757E68">
            <w:pPr>
              <w:spacing w:line="420" w:lineRule="exact"/>
              <w:ind w:left="-57" w:right="-57"/>
              <w:jc w:val="center"/>
            </w:pPr>
            <w:r>
              <w:rPr>
                <w:rFonts w:hint="eastAsia"/>
              </w:rPr>
              <w:t>首信</w:t>
            </w:r>
          </w:p>
        </w:tc>
        <w:tc>
          <w:tcPr>
            <w:tcW w:w="992" w:type="dxa"/>
          </w:tcPr>
          <w:p w:rsidR="003C7FFE" w:rsidRDefault="00757E68">
            <w:pPr>
              <w:spacing w:line="420" w:lineRule="exact"/>
              <w:ind w:left="-57" w:right="-57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268" w:type="dxa"/>
          </w:tcPr>
          <w:p w:rsidR="003C7FFE" w:rsidRDefault="00757E68" w:rsidP="00757E68">
            <w:pPr>
              <w:spacing w:line="420" w:lineRule="exact"/>
              <w:ind w:right="-57"/>
              <w:jc w:val="center"/>
            </w:pPr>
            <w:r>
              <w:rPr>
                <w:rFonts w:hint="eastAsia"/>
              </w:rPr>
              <w:t>互联网前端开发</w:t>
            </w:r>
          </w:p>
        </w:tc>
        <w:tc>
          <w:tcPr>
            <w:tcW w:w="1077" w:type="dxa"/>
          </w:tcPr>
          <w:p w:rsidR="003C7FFE" w:rsidRDefault="00F41D6A">
            <w:pPr>
              <w:spacing w:line="420" w:lineRule="exact"/>
              <w:ind w:left="-57" w:right="-57"/>
              <w:jc w:val="center"/>
            </w:pPr>
            <w:r>
              <w:rPr>
                <w:rFonts w:hAnsi="宋体" w:hint="eastAsia"/>
              </w:rPr>
              <w:t>考查</w:t>
            </w:r>
          </w:p>
        </w:tc>
      </w:tr>
      <w:tr w:rsidR="003C7FFE">
        <w:trPr>
          <w:trHeight w:val="377"/>
          <w:jc w:val="center"/>
        </w:trPr>
        <w:tc>
          <w:tcPr>
            <w:tcW w:w="638" w:type="dxa"/>
          </w:tcPr>
          <w:p w:rsidR="003C7FFE" w:rsidRDefault="00757E68">
            <w:pPr>
              <w:spacing w:line="420" w:lineRule="exact"/>
              <w:ind w:left="-57" w:right="-57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3C7FFE" w:rsidRDefault="00757E68">
            <w:pPr>
              <w:spacing w:line="420" w:lineRule="exact"/>
              <w:ind w:left="-57" w:right="-57"/>
              <w:jc w:val="center"/>
            </w:pPr>
            <w:r>
              <w:rPr>
                <w:rFonts w:hint="eastAsia"/>
              </w:rPr>
              <w:t>专业实习</w:t>
            </w:r>
            <w:r>
              <w:rPr>
                <w:rFonts w:hint="eastAsia"/>
              </w:rPr>
              <w:t>I</w:t>
            </w:r>
          </w:p>
        </w:tc>
        <w:tc>
          <w:tcPr>
            <w:tcW w:w="1830" w:type="dxa"/>
          </w:tcPr>
          <w:p w:rsidR="003C7FFE" w:rsidRDefault="00F41D6A" w:rsidP="00757E68">
            <w:pPr>
              <w:spacing w:line="420" w:lineRule="exact"/>
              <w:ind w:left="-57" w:right="-57"/>
            </w:pPr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学期</w:t>
            </w:r>
            <w:r>
              <w:t>1</w:t>
            </w:r>
            <w:r w:rsidR="00757E68">
              <w:rPr>
                <w:rFonts w:hint="eastAsia"/>
              </w:rPr>
              <w:t>3</w:t>
            </w:r>
            <w:r>
              <w:t>-2</w:t>
            </w:r>
            <w:r w:rsidR="00757E68">
              <w:rPr>
                <w:rFonts w:hint="eastAsia"/>
              </w:rPr>
              <w:t>9</w:t>
            </w:r>
            <w:r>
              <w:rPr>
                <w:rFonts w:hint="eastAsia"/>
              </w:rPr>
              <w:t>周</w:t>
            </w:r>
          </w:p>
        </w:tc>
        <w:tc>
          <w:tcPr>
            <w:tcW w:w="1276" w:type="dxa"/>
          </w:tcPr>
          <w:p w:rsidR="003C7FFE" w:rsidRDefault="00757E68">
            <w:pPr>
              <w:spacing w:line="420" w:lineRule="exact"/>
              <w:ind w:right="-57"/>
              <w:jc w:val="center"/>
            </w:pPr>
            <w:r>
              <w:rPr>
                <w:rFonts w:hAnsi="宋体" w:hint="eastAsia"/>
              </w:rPr>
              <w:t>用友</w:t>
            </w:r>
          </w:p>
        </w:tc>
        <w:tc>
          <w:tcPr>
            <w:tcW w:w="992" w:type="dxa"/>
          </w:tcPr>
          <w:p w:rsidR="003C7FFE" w:rsidRDefault="00757E68">
            <w:pPr>
              <w:spacing w:line="420" w:lineRule="exact"/>
              <w:ind w:left="-57" w:right="-57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268" w:type="dxa"/>
          </w:tcPr>
          <w:p w:rsidR="003C7FFE" w:rsidRDefault="00757E68" w:rsidP="00757E68">
            <w:pPr>
              <w:spacing w:line="420" w:lineRule="exact"/>
              <w:ind w:left="-57" w:right="-57"/>
              <w:jc w:val="center"/>
            </w:pPr>
            <w:r>
              <w:rPr>
                <w:rFonts w:hint="eastAsia"/>
              </w:rPr>
              <w:t>互联网全栈开发</w:t>
            </w:r>
          </w:p>
        </w:tc>
        <w:tc>
          <w:tcPr>
            <w:tcW w:w="1077" w:type="dxa"/>
          </w:tcPr>
          <w:p w:rsidR="003C7FFE" w:rsidRDefault="00F41D6A">
            <w:pPr>
              <w:spacing w:line="420" w:lineRule="exact"/>
              <w:ind w:left="-57" w:right="-57"/>
              <w:jc w:val="center"/>
            </w:pPr>
            <w:r>
              <w:rPr>
                <w:rFonts w:hAnsi="宋体" w:hint="eastAsia"/>
              </w:rPr>
              <w:t>考查</w:t>
            </w:r>
          </w:p>
        </w:tc>
      </w:tr>
      <w:tr w:rsidR="003C7FFE">
        <w:trPr>
          <w:trHeight w:val="394"/>
          <w:jc w:val="center"/>
        </w:trPr>
        <w:tc>
          <w:tcPr>
            <w:tcW w:w="638" w:type="dxa"/>
          </w:tcPr>
          <w:p w:rsidR="003C7FFE" w:rsidRDefault="00F41D6A">
            <w:pPr>
              <w:spacing w:line="420" w:lineRule="exact"/>
              <w:ind w:left="-57" w:right="-57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C7FFE" w:rsidRDefault="00757E68">
            <w:pPr>
              <w:spacing w:line="420" w:lineRule="exact"/>
              <w:ind w:left="-57" w:right="-57"/>
              <w:jc w:val="center"/>
            </w:pPr>
            <w:r>
              <w:rPr>
                <w:rFonts w:hint="eastAsia"/>
              </w:rPr>
              <w:t>专业实习</w:t>
            </w:r>
            <w:r>
              <w:rPr>
                <w:rFonts w:hint="eastAsia"/>
              </w:rPr>
              <w:t>II</w:t>
            </w:r>
          </w:p>
        </w:tc>
        <w:tc>
          <w:tcPr>
            <w:tcW w:w="1830" w:type="dxa"/>
          </w:tcPr>
          <w:p w:rsidR="003C7FFE" w:rsidRDefault="00F41D6A" w:rsidP="00757E68">
            <w:pPr>
              <w:spacing w:line="420" w:lineRule="exact"/>
              <w:ind w:left="-57" w:right="-57"/>
            </w:pPr>
            <w:r>
              <w:rPr>
                <w:rFonts w:hint="eastAsia"/>
              </w:rPr>
              <w:t>第</w:t>
            </w:r>
            <w:r w:rsidR="00757E68">
              <w:rPr>
                <w:rFonts w:hint="eastAsia"/>
              </w:rPr>
              <w:t>7</w:t>
            </w:r>
            <w:r>
              <w:rPr>
                <w:rFonts w:hint="eastAsia"/>
              </w:rPr>
              <w:t>学期</w:t>
            </w:r>
            <w:r w:rsidR="00757E68">
              <w:rPr>
                <w:rFonts w:hint="eastAsia"/>
              </w:rPr>
              <w:t>2</w:t>
            </w:r>
            <w:r>
              <w:t>-</w:t>
            </w:r>
            <w:r w:rsidR="00757E68">
              <w:rPr>
                <w:rFonts w:hint="eastAsia"/>
              </w:rPr>
              <w:t>11</w:t>
            </w:r>
            <w:r>
              <w:rPr>
                <w:rFonts w:hint="eastAsia"/>
              </w:rPr>
              <w:t>周</w:t>
            </w:r>
          </w:p>
        </w:tc>
        <w:tc>
          <w:tcPr>
            <w:tcW w:w="1276" w:type="dxa"/>
          </w:tcPr>
          <w:p w:rsidR="003C7FFE" w:rsidRDefault="00757E68">
            <w:pPr>
              <w:spacing w:line="420" w:lineRule="exact"/>
              <w:ind w:left="-57" w:right="-57"/>
              <w:jc w:val="center"/>
            </w:pPr>
            <w:r>
              <w:rPr>
                <w:rFonts w:hint="eastAsia"/>
              </w:rPr>
              <w:t>首信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用友</w:t>
            </w:r>
          </w:p>
        </w:tc>
        <w:tc>
          <w:tcPr>
            <w:tcW w:w="992" w:type="dxa"/>
          </w:tcPr>
          <w:p w:rsidR="003C7FFE" w:rsidRDefault="00757E68">
            <w:pPr>
              <w:spacing w:line="420" w:lineRule="exact"/>
              <w:ind w:left="-57" w:right="-57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268" w:type="dxa"/>
          </w:tcPr>
          <w:p w:rsidR="003C7FFE" w:rsidRDefault="00757E68" w:rsidP="00757E68">
            <w:pPr>
              <w:spacing w:line="420" w:lineRule="exact"/>
              <w:ind w:left="-57" w:right="-57"/>
              <w:jc w:val="center"/>
            </w:pPr>
            <w:r>
              <w:rPr>
                <w:rFonts w:hint="eastAsia"/>
              </w:rPr>
              <w:t>互联网运营</w:t>
            </w:r>
          </w:p>
        </w:tc>
        <w:tc>
          <w:tcPr>
            <w:tcW w:w="1077" w:type="dxa"/>
          </w:tcPr>
          <w:p w:rsidR="003C7FFE" w:rsidRDefault="00F41D6A">
            <w:pPr>
              <w:spacing w:line="420" w:lineRule="exact"/>
              <w:ind w:left="-57" w:right="-57"/>
              <w:jc w:val="center"/>
            </w:pPr>
            <w:r>
              <w:rPr>
                <w:rFonts w:hAnsi="宋体" w:hint="eastAsia"/>
              </w:rPr>
              <w:t>考查</w:t>
            </w:r>
          </w:p>
        </w:tc>
      </w:tr>
    </w:tbl>
    <w:p w:rsidR="003C7FFE" w:rsidRDefault="003C7FFE">
      <w:pPr>
        <w:jc w:val="center"/>
      </w:pPr>
    </w:p>
    <w:p w:rsidR="003C7FFE" w:rsidRDefault="003C7FFE"/>
    <w:sectPr w:rsidR="003C7FFE" w:rsidSect="003C7FFE">
      <w:footerReference w:type="even" r:id="rId8"/>
      <w:pgSz w:w="11906" w:h="16838"/>
      <w:pgMar w:top="1304" w:right="1418" w:bottom="1418" w:left="1531" w:header="851" w:footer="992" w:gutter="0"/>
      <w:cols w:space="720"/>
      <w:docGrid w:type="linesAndChar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969" w:rsidRDefault="00EC7969" w:rsidP="003C7FFE">
      <w:r>
        <w:separator/>
      </w:r>
    </w:p>
  </w:endnote>
  <w:endnote w:type="continuationSeparator" w:id="0">
    <w:p w:rsidR="00EC7969" w:rsidRDefault="00EC7969" w:rsidP="003C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方正准圆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FFE" w:rsidRDefault="003C7FFE">
    <w:pPr>
      <w:pStyle w:val="afe"/>
      <w:framePr w:wrap="around" w:vAnchor="text" w:hAnchor="margin" w:xAlign="center" w:y="1"/>
      <w:rPr>
        <w:rStyle w:val="aff8"/>
      </w:rPr>
    </w:pPr>
    <w:r>
      <w:fldChar w:fldCharType="begin"/>
    </w:r>
    <w:r w:rsidR="00F41D6A">
      <w:rPr>
        <w:rStyle w:val="aff8"/>
      </w:rPr>
      <w:instrText xml:space="preserve">PAGE  </w:instrText>
    </w:r>
    <w:r>
      <w:fldChar w:fldCharType="end"/>
    </w:r>
  </w:p>
  <w:p w:rsidR="003C7FFE" w:rsidRDefault="003C7FFE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969" w:rsidRDefault="00EC7969" w:rsidP="003C7FFE">
      <w:r>
        <w:separator/>
      </w:r>
    </w:p>
  </w:footnote>
  <w:footnote w:type="continuationSeparator" w:id="0">
    <w:p w:rsidR="00EC7969" w:rsidRDefault="00EC7969" w:rsidP="003C7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FFF7E"/>
    <w:lvl w:ilvl="0" w:tentative="1">
      <w:start w:val="1"/>
      <w:numFmt w:val="decimal"/>
      <w:pStyle w:val="5"/>
      <w:lvlText w:val="%1."/>
      <w:lvlJc w:val="left"/>
      <w:pPr>
        <w:tabs>
          <w:tab w:val="left" w:pos="1200"/>
        </w:tabs>
        <w:ind w:left="1200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FFFFFF7F"/>
    <w:lvl w:ilvl="0" w:tentative="1">
      <w:start w:val="1"/>
      <w:numFmt w:val="decimal"/>
      <w:pStyle w:val="4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abstractNum w:abstractNumId="2" w15:restartNumberingAfterBreak="0">
    <w:nsid w:val="FFFFFF81"/>
    <w:multiLevelType w:val="singleLevel"/>
    <w:tmpl w:val="FFFFFF81"/>
    <w:lvl w:ilvl="0" w:tentative="1">
      <w:numFmt w:val="none"/>
      <w:pStyle w:val="7"/>
      <w:lvlText w:val=""/>
      <w:lvlJc w:val="left"/>
      <w:pPr>
        <w:tabs>
          <w:tab w:val="left" w:pos="360"/>
        </w:tabs>
      </w:pPr>
      <w:rPr>
        <w:rFonts w:cs="Times New Roman"/>
      </w:rPr>
    </w:lvl>
  </w:abstractNum>
  <w:abstractNum w:abstractNumId="3" w15:restartNumberingAfterBreak="0">
    <w:nsid w:val="FFFFFF88"/>
    <w:multiLevelType w:val="singleLevel"/>
    <w:tmpl w:val="FFFFFF88"/>
    <w:lvl w:ilvl="0" w:tentative="1">
      <w:start w:val="1"/>
      <w:numFmt w:val="decimal"/>
      <w:pStyle w:val="3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56320DB2"/>
    <w:multiLevelType w:val="multilevel"/>
    <w:tmpl w:val="56320DB2"/>
    <w:lvl w:ilvl="0" w:tentative="1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chineseCountingThousand"/>
      <w:lvlText w:val="%2、"/>
      <w:lvlJc w:val="left"/>
      <w:pPr>
        <w:ind w:left="840" w:hanging="420"/>
      </w:pPr>
      <w:rPr>
        <w:rFonts w:cs="Times New Roman" w:hint="eastAsia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77856D21"/>
    <w:multiLevelType w:val="hybridMultilevel"/>
    <w:tmpl w:val="3F9EE028"/>
    <w:lvl w:ilvl="0" w:tplc="EF540B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B75842A2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93CA4ACA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79B20502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7C2E542A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57F6137A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B372AFA8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5FCC6B68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F1FCF4DA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FE"/>
    <w:rsid w:val="000731A8"/>
    <w:rsid w:val="000D109A"/>
    <w:rsid w:val="00144322"/>
    <w:rsid w:val="001904B4"/>
    <w:rsid w:val="002A19AE"/>
    <w:rsid w:val="0032198C"/>
    <w:rsid w:val="00381614"/>
    <w:rsid w:val="003C7FFE"/>
    <w:rsid w:val="003E7CC5"/>
    <w:rsid w:val="00490564"/>
    <w:rsid w:val="00493090"/>
    <w:rsid w:val="004C4A94"/>
    <w:rsid w:val="0061187B"/>
    <w:rsid w:val="00656CF5"/>
    <w:rsid w:val="006C4080"/>
    <w:rsid w:val="00730C08"/>
    <w:rsid w:val="00757E68"/>
    <w:rsid w:val="00893E7C"/>
    <w:rsid w:val="008E2DEA"/>
    <w:rsid w:val="00923CB3"/>
    <w:rsid w:val="009D1A66"/>
    <w:rsid w:val="00A1330C"/>
    <w:rsid w:val="00A9724A"/>
    <w:rsid w:val="00AD154C"/>
    <w:rsid w:val="00AF37C9"/>
    <w:rsid w:val="00BE7E6F"/>
    <w:rsid w:val="00CA46CB"/>
    <w:rsid w:val="00D035D8"/>
    <w:rsid w:val="00D7473A"/>
    <w:rsid w:val="00EC7969"/>
    <w:rsid w:val="00F329A6"/>
    <w:rsid w:val="00F41D6A"/>
    <w:rsid w:val="00F65D08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FAC2AA5"/>
  <w15:docId w15:val="{C48EDCB9-7A40-4143-807B-376697A2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iPriority="0" w:unhideWhenUsed="1"/>
    <w:lsdException w:name="index 2" w:locked="1" w:semiHidden="1" w:uiPriority="0" w:unhideWhenUsed="1"/>
    <w:lsdException w:name="index 3" w:locked="1" w:semiHidden="1" w:uiPriority="0" w:unhideWhenUsed="1"/>
    <w:lsdException w:name="index 4" w:locked="1" w:semiHidden="1" w:uiPriority="0" w:unhideWhenUsed="1"/>
    <w:lsdException w:name="index 5" w:locked="1" w:semiHidden="1" w:uiPriority="0" w:unhideWhenUsed="1"/>
    <w:lsdException w:name="index 6" w:locked="1" w:semiHidden="1" w:uiPriority="0" w:unhideWhenUsed="1"/>
    <w:lsdException w:name="index 7" w:locked="1" w:semiHidden="1" w:uiPriority="0" w:unhideWhenUsed="1"/>
    <w:lsdException w:name="index 8" w:locked="1" w:semiHidden="1" w:uiPriority="0" w:unhideWhenUsed="1"/>
    <w:lsdException w:name="index 9" w:locked="1" w:semiHidden="1" w:uiPriority="0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iPriority="0" w:unhideWhenUsed="1"/>
    <w:lsdException w:name="caption" w:semiHidden="1" w:unhideWhenUsed="1" w:qFormat="1"/>
    <w:lsdException w:name="table of figures" w:locked="1" w:semiHidden="1" w:uiPriority="0" w:unhideWhenUsed="1"/>
    <w:lsdException w:name="envelope address" w:semiHidden="1" w:unhideWhenUsed="1"/>
    <w:lsdException w:name="envelope return" w:locked="1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locked="1" w:semiHidden="1" w:uiPriority="0" w:unhideWhenUsed="1"/>
    <w:lsdException w:name="page number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iPriority="0" w:unhideWhenUsed="1"/>
    <w:lsdException w:name="macro" w:locked="1" w:semiHidden="1" w:uiPriority="0" w:unhideWhenUsed="1"/>
    <w:lsdException w:name="toa heading" w:locked="1" w:semiHidden="1" w:uiPriority="0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locked="1" w:semiHidden="1" w:uiPriority="0" w:unhideWhenUsed="1"/>
    <w:lsdException w:name="List 2" w:semiHidden="1" w:unhideWhenUsed="1"/>
    <w:lsdException w:name="List 3" w:locked="1" w:semiHidden="1" w:uiPriority="0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locked="1" w:semiHidden="1" w:uiPriority="0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iPriority="0" w:unhideWhenUsed="1"/>
    <w:lsdException w:name="List Number 5" w:locked="1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iPriority="0" w:unhideWhenUsed="1"/>
    <w:lsdException w:name="Subtitle" w:uiPriority="0" w:qFormat="1"/>
    <w:lsdException w:name="Body Text First Indent 2" w:locked="1" w:semiHidden="1" w:uiPriority="0" w:unhideWhenUsed="1"/>
    <w:lsdException w:name="Note Heading" w:locked="1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iPriority="0" w:unhideWhenUsed="1"/>
    <w:lsdException w:name="HTML Address" w:locked="1" w:semiHidden="1" w:uiPriority="0" w:unhideWhenUsed="1"/>
    <w:lsdException w:name="HTML Cite" w:locked="1" w:semiHidden="1" w:uiPriority="0" w:unhideWhenUsed="1"/>
    <w:lsdException w:name="HTML Code" w:locked="1" w:semiHidden="1" w:uiPriority="0" w:unhideWhenUsed="1"/>
    <w:lsdException w:name="HTML Definition" w:locked="1" w:semiHidden="1" w:uiPriority="0" w:unhideWhenUsed="1"/>
    <w:lsdException w:name="HTML Keyboard" w:locked="1" w:semiHidden="1" w:uiPriority="0" w:unhideWhenUsed="1"/>
    <w:lsdException w:name="HTML Preformatted" w:locked="1" w:semiHidden="1" w:uiPriority="0" w:unhideWhenUsed="1"/>
    <w:lsdException w:name="HTML Sample" w:locked="1" w:semiHidden="1" w:uiPriority="0" w:unhideWhenUsed="1"/>
    <w:lsdException w:name="HTML Typewriter" w:locked="1" w:semiHidden="1" w:uiPriority="0" w:unhideWhenUsed="1"/>
    <w:lsdException w:name="HTML Variable" w:locked="1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FF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7F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3C7FFE"/>
    <w:pPr>
      <w:keepNext/>
      <w:keepLines/>
      <w:spacing w:before="120" w:after="12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0">
    <w:name w:val="heading 3"/>
    <w:basedOn w:val="a"/>
    <w:next w:val="a"/>
    <w:link w:val="31"/>
    <w:uiPriority w:val="99"/>
    <w:qFormat/>
    <w:rsid w:val="003C7FFE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paragraph" w:styleId="40">
    <w:name w:val="heading 4"/>
    <w:basedOn w:val="a"/>
    <w:next w:val="a0"/>
    <w:link w:val="41"/>
    <w:uiPriority w:val="99"/>
    <w:qFormat/>
    <w:rsid w:val="003C7FFE"/>
    <w:pPr>
      <w:keepNext/>
      <w:keepLines/>
      <w:spacing w:before="120" w:after="120" w:line="377" w:lineRule="auto"/>
      <w:outlineLvl w:val="3"/>
    </w:pPr>
    <w:rPr>
      <w:rFonts w:eastAsia="黑体"/>
      <w:b/>
      <w:sz w:val="24"/>
      <w:szCs w:val="20"/>
    </w:rPr>
  </w:style>
  <w:style w:type="paragraph" w:styleId="50">
    <w:name w:val="heading 5"/>
    <w:basedOn w:val="a"/>
    <w:next w:val="a"/>
    <w:link w:val="51"/>
    <w:uiPriority w:val="99"/>
    <w:qFormat/>
    <w:rsid w:val="003C7F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rsid w:val="003C7FFE"/>
    <w:pPr>
      <w:ind w:firstLine="420"/>
    </w:pPr>
    <w:rPr>
      <w:sz w:val="24"/>
      <w:szCs w:val="20"/>
    </w:rPr>
  </w:style>
  <w:style w:type="paragraph" w:styleId="a4">
    <w:name w:val="annotation subject"/>
    <w:basedOn w:val="a5"/>
    <w:next w:val="a5"/>
    <w:link w:val="a6"/>
    <w:uiPriority w:val="99"/>
    <w:semiHidden/>
    <w:rsid w:val="003C7FFE"/>
    <w:rPr>
      <w:rFonts w:ascii="仿宋_GB2312" w:eastAsia="仿宋_GB2312" w:hAnsi="宋体" w:cs="宋体"/>
      <w:b/>
      <w:bCs/>
      <w:color w:val="333333"/>
      <w:kern w:val="0"/>
      <w:sz w:val="24"/>
    </w:rPr>
  </w:style>
  <w:style w:type="paragraph" w:styleId="a5">
    <w:name w:val="annotation text"/>
    <w:basedOn w:val="a"/>
    <w:link w:val="a7"/>
    <w:uiPriority w:val="99"/>
    <w:semiHidden/>
    <w:rsid w:val="003C7FFE"/>
    <w:pPr>
      <w:jc w:val="left"/>
    </w:pPr>
  </w:style>
  <w:style w:type="paragraph" w:styleId="70">
    <w:name w:val="toc 7"/>
    <w:basedOn w:val="a"/>
    <w:next w:val="a"/>
    <w:uiPriority w:val="99"/>
    <w:rsid w:val="003C7FFE"/>
    <w:pPr>
      <w:ind w:leftChars="1200" w:left="2520"/>
    </w:pPr>
  </w:style>
  <w:style w:type="paragraph" w:styleId="a8">
    <w:name w:val="Body Text First Indent"/>
    <w:basedOn w:val="a9"/>
    <w:link w:val="aa"/>
    <w:uiPriority w:val="99"/>
    <w:rsid w:val="003C7FFE"/>
    <w:pPr>
      <w:spacing w:after="120"/>
      <w:ind w:firstLineChars="100" w:firstLine="420"/>
      <w:jc w:val="both"/>
    </w:pPr>
    <w:rPr>
      <w:sz w:val="21"/>
      <w:szCs w:val="24"/>
    </w:rPr>
  </w:style>
  <w:style w:type="paragraph" w:styleId="a9">
    <w:name w:val="Body Text"/>
    <w:basedOn w:val="a"/>
    <w:link w:val="ab"/>
    <w:uiPriority w:val="99"/>
    <w:rsid w:val="003C7FFE"/>
    <w:pPr>
      <w:jc w:val="center"/>
    </w:pPr>
    <w:rPr>
      <w:sz w:val="28"/>
      <w:szCs w:val="20"/>
    </w:rPr>
  </w:style>
  <w:style w:type="paragraph" w:styleId="ac">
    <w:name w:val="caption"/>
    <w:basedOn w:val="a"/>
    <w:next w:val="a"/>
    <w:uiPriority w:val="99"/>
    <w:qFormat/>
    <w:rsid w:val="003C7FFE"/>
    <w:rPr>
      <w:rFonts w:ascii="Arial" w:eastAsia="黑体" w:hAnsi="Arial" w:cs="Arial"/>
      <w:sz w:val="20"/>
      <w:szCs w:val="20"/>
    </w:rPr>
  </w:style>
  <w:style w:type="paragraph" w:styleId="ad">
    <w:name w:val="envelope address"/>
    <w:basedOn w:val="a"/>
    <w:uiPriority w:val="99"/>
    <w:rsid w:val="003C7FFE"/>
    <w:pPr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Document Map"/>
    <w:basedOn w:val="a"/>
    <w:link w:val="af"/>
    <w:uiPriority w:val="99"/>
    <w:rsid w:val="003C7FFE"/>
    <w:pPr>
      <w:shd w:val="clear" w:color="auto" w:fill="000080"/>
    </w:pPr>
    <w:rPr>
      <w:szCs w:val="20"/>
      <w:shd w:val="clear" w:color="auto" w:fill="000080"/>
    </w:rPr>
  </w:style>
  <w:style w:type="paragraph" w:styleId="af0">
    <w:name w:val="Salutation"/>
    <w:basedOn w:val="a"/>
    <w:next w:val="a"/>
    <w:link w:val="af1"/>
    <w:uiPriority w:val="99"/>
    <w:rsid w:val="003C7FFE"/>
    <w:rPr>
      <w:sz w:val="24"/>
      <w:szCs w:val="20"/>
    </w:rPr>
  </w:style>
  <w:style w:type="paragraph" w:styleId="32">
    <w:name w:val="Body Text 3"/>
    <w:basedOn w:val="a"/>
    <w:link w:val="33"/>
    <w:uiPriority w:val="99"/>
    <w:rsid w:val="003C7FFE"/>
    <w:pPr>
      <w:spacing w:after="120"/>
    </w:pPr>
    <w:rPr>
      <w:rFonts w:ascii="仿宋_GB2312" w:eastAsia="仿宋_GB2312" w:hAnsi="宋体" w:cs="宋体"/>
      <w:color w:val="333333"/>
      <w:kern w:val="0"/>
      <w:sz w:val="16"/>
      <w:szCs w:val="16"/>
    </w:rPr>
  </w:style>
  <w:style w:type="paragraph" w:styleId="af2">
    <w:name w:val="Closing"/>
    <w:basedOn w:val="a"/>
    <w:link w:val="af3"/>
    <w:uiPriority w:val="99"/>
    <w:rsid w:val="003C7FFE"/>
    <w:pPr>
      <w:ind w:left="4320"/>
    </w:pPr>
    <w:rPr>
      <w:sz w:val="24"/>
      <w:szCs w:val="20"/>
    </w:rPr>
  </w:style>
  <w:style w:type="paragraph" w:styleId="af4">
    <w:name w:val="Body Text Indent"/>
    <w:basedOn w:val="a"/>
    <w:link w:val="af5"/>
    <w:uiPriority w:val="99"/>
    <w:rsid w:val="003C7FFE"/>
    <w:pPr>
      <w:spacing w:line="440" w:lineRule="exact"/>
      <w:ind w:firstLineChars="200" w:firstLine="480"/>
    </w:pPr>
    <w:rPr>
      <w:rFonts w:ascii="宋体" w:hAnsi="宋体"/>
      <w:b/>
      <w:bCs/>
      <w:color w:val="FF0000"/>
      <w:sz w:val="24"/>
      <w:szCs w:val="20"/>
    </w:rPr>
  </w:style>
  <w:style w:type="paragraph" w:styleId="21">
    <w:name w:val="List 2"/>
    <w:basedOn w:val="a"/>
    <w:uiPriority w:val="99"/>
    <w:rsid w:val="003C7FFE"/>
    <w:pPr>
      <w:ind w:leftChars="200" w:left="100" w:hangingChars="200" w:hanging="200"/>
    </w:pPr>
    <w:rPr>
      <w:szCs w:val="21"/>
    </w:rPr>
  </w:style>
  <w:style w:type="paragraph" w:styleId="af6">
    <w:name w:val="List Continue"/>
    <w:basedOn w:val="a"/>
    <w:uiPriority w:val="99"/>
    <w:rsid w:val="003C7FFE"/>
    <w:pPr>
      <w:spacing w:after="120"/>
      <w:ind w:leftChars="200" w:left="420"/>
    </w:pPr>
  </w:style>
  <w:style w:type="paragraph" w:styleId="af7">
    <w:name w:val="Block Text"/>
    <w:basedOn w:val="a"/>
    <w:uiPriority w:val="99"/>
    <w:rsid w:val="003C7FFE"/>
    <w:pPr>
      <w:spacing w:line="160" w:lineRule="exact"/>
      <w:ind w:leftChars="-47" w:left="-99" w:rightChars="-31" w:right="-65"/>
      <w:jc w:val="center"/>
    </w:pPr>
    <w:rPr>
      <w:rFonts w:ascii="宋体" w:hAnsi="宋体"/>
      <w:b/>
      <w:bCs/>
      <w:color w:val="000000"/>
      <w:spacing w:val="-4"/>
      <w:sz w:val="13"/>
      <w:szCs w:val="13"/>
    </w:rPr>
  </w:style>
  <w:style w:type="paragraph" w:styleId="52">
    <w:name w:val="toc 5"/>
    <w:basedOn w:val="a"/>
    <w:next w:val="a"/>
    <w:uiPriority w:val="99"/>
    <w:rsid w:val="003C7FFE"/>
    <w:pPr>
      <w:ind w:leftChars="800" w:left="1680"/>
    </w:pPr>
  </w:style>
  <w:style w:type="paragraph" w:styleId="34">
    <w:name w:val="toc 3"/>
    <w:basedOn w:val="a"/>
    <w:next w:val="a"/>
    <w:uiPriority w:val="99"/>
    <w:rsid w:val="003C7FFE"/>
    <w:pPr>
      <w:tabs>
        <w:tab w:val="right" w:leader="dot" w:pos="9060"/>
      </w:tabs>
      <w:ind w:leftChars="257" w:left="540"/>
    </w:pPr>
  </w:style>
  <w:style w:type="paragraph" w:styleId="af8">
    <w:name w:val="Plain Text"/>
    <w:basedOn w:val="a"/>
    <w:link w:val="af9"/>
    <w:uiPriority w:val="99"/>
    <w:rsid w:val="003C7FFE"/>
    <w:pPr>
      <w:adjustRightInd w:val="0"/>
      <w:spacing w:line="312" w:lineRule="atLeast"/>
      <w:textAlignment w:val="baseline"/>
    </w:pPr>
    <w:rPr>
      <w:rFonts w:ascii="宋体" w:hAnsi="Courier New"/>
      <w:kern w:val="0"/>
      <w:szCs w:val="20"/>
    </w:rPr>
  </w:style>
  <w:style w:type="paragraph" w:styleId="8">
    <w:name w:val="toc 8"/>
    <w:basedOn w:val="a"/>
    <w:next w:val="a"/>
    <w:uiPriority w:val="99"/>
    <w:rsid w:val="003C7FFE"/>
    <w:pPr>
      <w:ind w:leftChars="1400" w:left="2940"/>
    </w:pPr>
  </w:style>
  <w:style w:type="paragraph" w:styleId="afa">
    <w:name w:val="Date"/>
    <w:basedOn w:val="a"/>
    <w:next w:val="a"/>
    <w:link w:val="afb"/>
    <w:uiPriority w:val="99"/>
    <w:rsid w:val="003C7FFE"/>
    <w:pPr>
      <w:ind w:leftChars="2500" w:left="100"/>
    </w:pPr>
  </w:style>
  <w:style w:type="paragraph" w:styleId="22">
    <w:name w:val="Body Text Indent 2"/>
    <w:basedOn w:val="a"/>
    <w:link w:val="23"/>
    <w:uiPriority w:val="99"/>
    <w:rsid w:val="003C7FFE"/>
    <w:pPr>
      <w:ind w:firstLineChars="200" w:firstLine="420"/>
      <w:outlineLvl w:val="0"/>
    </w:pPr>
    <w:rPr>
      <w:rFonts w:ascii="仿宋_GB2312" w:eastAsia="仿宋_GB2312"/>
      <w:szCs w:val="20"/>
    </w:rPr>
  </w:style>
  <w:style w:type="paragraph" w:styleId="53">
    <w:name w:val="List Continue 5"/>
    <w:basedOn w:val="a"/>
    <w:uiPriority w:val="99"/>
    <w:rsid w:val="003C7FFE"/>
    <w:pPr>
      <w:spacing w:after="120"/>
      <w:ind w:leftChars="1000" w:left="2100"/>
    </w:pPr>
  </w:style>
  <w:style w:type="paragraph" w:styleId="afc">
    <w:name w:val="Balloon Text"/>
    <w:basedOn w:val="a"/>
    <w:link w:val="afd"/>
    <w:uiPriority w:val="99"/>
    <w:rsid w:val="003C7FFE"/>
    <w:rPr>
      <w:sz w:val="18"/>
      <w:szCs w:val="18"/>
    </w:rPr>
  </w:style>
  <w:style w:type="paragraph" w:styleId="afe">
    <w:name w:val="footer"/>
    <w:basedOn w:val="a"/>
    <w:link w:val="aff"/>
    <w:uiPriority w:val="99"/>
    <w:rsid w:val="003C7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0">
    <w:name w:val="header"/>
    <w:basedOn w:val="a"/>
    <w:link w:val="aff1"/>
    <w:uiPriority w:val="99"/>
    <w:rsid w:val="003C7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2">
    <w:name w:val="Signature"/>
    <w:basedOn w:val="a"/>
    <w:link w:val="aff3"/>
    <w:uiPriority w:val="99"/>
    <w:rsid w:val="003C7FFE"/>
    <w:pPr>
      <w:ind w:leftChars="2100" w:left="100"/>
    </w:pPr>
  </w:style>
  <w:style w:type="paragraph" w:styleId="11">
    <w:name w:val="toc 1"/>
    <w:basedOn w:val="a"/>
    <w:next w:val="a"/>
    <w:uiPriority w:val="99"/>
    <w:rsid w:val="003C7FFE"/>
    <w:pPr>
      <w:tabs>
        <w:tab w:val="right" w:leader="dot" w:pos="8947"/>
      </w:tabs>
      <w:spacing w:line="360" w:lineRule="auto"/>
    </w:pPr>
    <w:rPr>
      <w:b/>
      <w:sz w:val="28"/>
      <w:szCs w:val="28"/>
    </w:rPr>
  </w:style>
  <w:style w:type="paragraph" w:styleId="42">
    <w:name w:val="List Continue 4"/>
    <w:basedOn w:val="a"/>
    <w:uiPriority w:val="99"/>
    <w:rsid w:val="003C7FFE"/>
    <w:pPr>
      <w:spacing w:after="120"/>
      <w:ind w:leftChars="800" w:left="1680"/>
    </w:pPr>
  </w:style>
  <w:style w:type="paragraph" w:styleId="43">
    <w:name w:val="toc 4"/>
    <w:basedOn w:val="a"/>
    <w:next w:val="a"/>
    <w:uiPriority w:val="99"/>
    <w:rsid w:val="003C7FFE"/>
    <w:pPr>
      <w:ind w:leftChars="600" w:left="1260"/>
    </w:pPr>
  </w:style>
  <w:style w:type="paragraph" w:styleId="aff4">
    <w:name w:val="footnote text"/>
    <w:basedOn w:val="a"/>
    <w:link w:val="aff5"/>
    <w:uiPriority w:val="99"/>
    <w:semiHidden/>
    <w:rsid w:val="003C7FFE"/>
    <w:pPr>
      <w:snapToGrid w:val="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99"/>
    <w:rsid w:val="003C7FFE"/>
    <w:pPr>
      <w:ind w:leftChars="1000" w:left="2100"/>
    </w:pPr>
  </w:style>
  <w:style w:type="paragraph" w:styleId="35">
    <w:name w:val="Body Text Indent 3"/>
    <w:basedOn w:val="a"/>
    <w:link w:val="36"/>
    <w:uiPriority w:val="99"/>
    <w:rsid w:val="003C7FFE"/>
    <w:pPr>
      <w:ind w:firstLine="435"/>
    </w:pPr>
    <w:rPr>
      <w:rFonts w:ascii="仿宋_GB2312" w:eastAsia="仿宋_GB2312"/>
      <w:szCs w:val="21"/>
    </w:rPr>
  </w:style>
  <w:style w:type="paragraph" w:styleId="24">
    <w:name w:val="toc 2"/>
    <w:basedOn w:val="a"/>
    <w:next w:val="a"/>
    <w:uiPriority w:val="99"/>
    <w:rsid w:val="003C7FFE"/>
    <w:pPr>
      <w:tabs>
        <w:tab w:val="right" w:leader="dot" w:pos="9060"/>
      </w:tabs>
      <w:ind w:leftChars="170" w:left="357" w:firstLineChars="86" w:firstLine="181"/>
    </w:pPr>
  </w:style>
  <w:style w:type="paragraph" w:styleId="9">
    <w:name w:val="toc 9"/>
    <w:basedOn w:val="a"/>
    <w:next w:val="a"/>
    <w:uiPriority w:val="99"/>
    <w:rsid w:val="003C7FFE"/>
    <w:pPr>
      <w:ind w:leftChars="1600" w:left="3360"/>
    </w:pPr>
  </w:style>
  <w:style w:type="paragraph" w:styleId="25">
    <w:name w:val="Body Text 2"/>
    <w:basedOn w:val="a"/>
    <w:link w:val="26"/>
    <w:uiPriority w:val="99"/>
    <w:semiHidden/>
    <w:rsid w:val="003C7FFE"/>
    <w:pPr>
      <w:adjustRightInd w:val="0"/>
      <w:snapToGrid w:val="0"/>
      <w:jc w:val="center"/>
    </w:pPr>
    <w:rPr>
      <w:w w:val="96"/>
      <w:kern w:val="0"/>
      <w:szCs w:val="20"/>
    </w:rPr>
  </w:style>
  <w:style w:type="paragraph" w:styleId="27">
    <w:name w:val="List Continue 2"/>
    <w:basedOn w:val="a"/>
    <w:uiPriority w:val="99"/>
    <w:rsid w:val="003C7FFE"/>
    <w:pPr>
      <w:spacing w:after="120"/>
      <w:ind w:leftChars="400" w:left="840"/>
    </w:pPr>
  </w:style>
  <w:style w:type="paragraph" w:styleId="aff6">
    <w:name w:val="Normal (Web)"/>
    <w:basedOn w:val="a"/>
    <w:uiPriority w:val="99"/>
    <w:rsid w:val="003C7FF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7">
    <w:name w:val="List Continue 3"/>
    <w:basedOn w:val="a"/>
    <w:uiPriority w:val="99"/>
    <w:rsid w:val="003C7FFE"/>
    <w:pPr>
      <w:spacing w:after="120"/>
      <w:ind w:leftChars="600" w:left="1260"/>
    </w:pPr>
  </w:style>
  <w:style w:type="character" w:styleId="aff7">
    <w:name w:val="Strong"/>
    <w:basedOn w:val="a1"/>
    <w:uiPriority w:val="99"/>
    <w:qFormat/>
    <w:rsid w:val="003C7FFE"/>
    <w:rPr>
      <w:rFonts w:cs="Times New Roman"/>
      <w:b/>
    </w:rPr>
  </w:style>
  <w:style w:type="character" w:styleId="aff8">
    <w:name w:val="page number"/>
    <w:basedOn w:val="a1"/>
    <w:uiPriority w:val="99"/>
    <w:rsid w:val="003C7FFE"/>
    <w:rPr>
      <w:rFonts w:cs="Times New Roman"/>
    </w:rPr>
  </w:style>
  <w:style w:type="character" w:styleId="aff9">
    <w:name w:val="FollowedHyperlink"/>
    <w:basedOn w:val="a1"/>
    <w:uiPriority w:val="99"/>
    <w:rsid w:val="003C7FFE"/>
    <w:rPr>
      <w:rFonts w:cs="Times New Roman"/>
      <w:color w:val="800080"/>
      <w:u w:val="single"/>
    </w:rPr>
  </w:style>
  <w:style w:type="character" w:styleId="affa">
    <w:name w:val="Emphasis"/>
    <w:basedOn w:val="a1"/>
    <w:uiPriority w:val="99"/>
    <w:qFormat/>
    <w:rsid w:val="003C7FFE"/>
    <w:rPr>
      <w:rFonts w:cs="Times New Roman"/>
      <w:color w:val="CC0033"/>
    </w:rPr>
  </w:style>
  <w:style w:type="character" w:styleId="affb">
    <w:name w:val="Hyperlink"/>
    <w:basedOn w:val="a1"/>
    <w:uiPriority w:val="99"/>
    <w:rsid w:val="003C7FFE"/>
    <w:rPr>
      <w:rFonts w:cs="Times New Roman"/>
      <w:color w:val="0000FF"/>
      <w:u w:val="single"/>
    </w:rPr>
  </w:style>
  <w:style w:type="character" w:styleId="affc">
    <w:name w:val="annotation reference"/>
    <w:basedOn w:val="a1"/>
    <w:uiPriority w:val="99"/>
    <w:semiHidden/>
    <w:rsid w:val="003C7FFE"/>
    <w:rPr>
      <w:rFonts w:cs="Times New Roman"/>
      <w:sz w:val="21"/>
    </w:rPr>
  </w:style>
  <w:style w:type="character" w:styleId="affd">
    <w:name w:val="footnote reference"/>
    <w:basedOn w:val="a1"/>
    <w:uiPriority w:val="99"/>
    <w:semiHidden/>
    <w:rsid w:val="003C7FFE"/>
    <w:rPr>
      <w:rFonts w:cs="Times New Roman"/>
      <w:vertAlign w:val="superscript"/>
    </w:rPr>
  </w:style>
  <w:style w:type="paragraph" w:customStyle="1" w:styleId="Char">
    <w:name w:val="Char"/>
    <w:basedOn w:val="a"/>
    <w:uiPriority w:val="99"/>
    <w:rsid w:val="003C7FFE"/>
    <w:rPr>
      <w:szCs w:val="20"/>
    </w:rPr>
  </w:style>
  <w:style w:type="paragraph" w:customStyle="1" w:styleId="style12style6">
    <w:name w:val="style12 style6"/>
    <w:basedOn w:val="a"/>
    <w:uiPriority w:val="99"/>
    <w:rsid w:val="003C7F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5"/>
    <w:basedOn w:val="af4"/>
    <w:uiPriority w:val="99"/>
    <w:rsid w:val="003C7FFE"/>
    <w:pPr>
      <w:numPr>
        <w:numId w:val="1"/>
      </w:numPr>
      <w:spacing w:line="240" w:lineRule="auto"/>
      <w:ind w:firstLine="420"/>
    </w:pPr>
    <w:rPr>
      <w:rFonts w:ascii="Times New Roman" w:eastAsia="楷体_GB2312" w:hAnsi="Times New Roman"/>
      <w:b w:val="0"/>
      <w:color w:val="auto"/>
      <w:sz w:val="21"/>
      <w:szCs w:val="21"/>
    </w:rPr>
  </w:style>
  <w:style w:type="paragraph" w:customStyle="1" w:styleId="4">
    <w:name w:val="4"/>
    <w:basedOn w:val="a"/>
    <w:uiPriority w:val="99"/>
    <w:rsid w:val="003C7FFE"/>
    <w:pPr>
      <w:numPr>
        <w:numId w:val="2"/>
      </w:numPr>
      <w:spacing w:before="60" w:after="60"/>
      <w:ind w:firstLineChars="200" w:firstLine="200"/>
    </w:pPr>
    <w:rPr>
      <w:rFonts w:ascii="Arial" w:eastAsia="黑体" w:hAnsi="Arial"/>
      <w:szCs w:val="21"/>
    </w:rPr>
  </w:style>
  <w:style w:type="paragraph" w:customStyle="1" w:styleId="3">
    <w:name w:val="3"/>
    <w:basedOn w:val="a"/>
    <w:uiPriority w:val="99"/>
    <w:rsid w:val="003C7FFE"/>
    <w:pPr>
      <w:numPr>
        <w:numId w:val="3"/>
      </w:numPr>
      <w:spacing w:before="60" w:after="60"/>
      <w:ind w:firstLineChars="200" w:firstLine="200"/>
      <w:outlineLvl w:val="0"/>
    </w:pPr>
    <w:rPr>
      <w:rFonts w:ascii="Arial" w:eastAsia="方正准圆简体" w:hAnsi="Arial"/>
      <w:bCs/>
    </w:rPr>
  </w:style>
  <w:style w:type="paragraph" w:customStyle="1" w:styleId="60">
    <w:name w:val="6"/>
    <w:basedOn w:val="a"/>
    <w:uiPriority w:val="99"/>
    <w:rsid w:val="003C7FFE"/>
    <w:pPr>
      <w:tabs>
        <w:tab w:val="left" w:pos="420"/>
      </w:tabs>
      <w:ind w:firstLineChars="200" w:firstLine="420"/>
    </w:pPr>
    <w:rPr>
      <w:rFonts w:eastAsia="仿宋_GB2312"/>
      <w:bCs/>
      <w:szCs w:val="21"/>
    </w:rPr>
  </w:style>
  <w:style w:type="paragraph" w:customStyle="1" w:styleId="28">
    <w:name w:val="2"/>
    <w:basedOn w:val="a"/>
    <w:uiPriority w:val="99"/>
    <w:rsid w:val="003C7FFE"/>
    <w:pPr>
      <w:spacing w:before="240" w:after="240"/>
      <w:ind w:firstLineChars="200" w:firstLine="200"/>
    </w:pPr>
    <w:rPr>
      <w:rFonts w:ascii="Arial" w:eastAsia="黑体" w:hAnsi="Arial"/>
      <w:bCs/>
      <w:sz w:val="24"/>
      <w:szCs w:val="28"/>
    </w:rPr>
  </w:style>
  <w:style w:type="paragraph" w:customStyle="1" w:styleId="Char1">
    <w:name w:val="Char1"/>
    <w:basedOn w:val="a"/>
    <w:uiPriority w:val="99"/>
    <w:rsid w:val="003C7FFE"/>
    <w:rPr>
      <w:szCs w:val="20"/>
    </w:rPr>
  </w:style>
  <w:style w:type="paragraph" w:customStyle="1" w:styleId="12">
    <w:name w:val="1"/>
    <w:basedOn w:val="a"/>
    <w:next w:val="aff6"/>
    <w:uiPriority w:val="99"/>
    <w:rsid w:val="003C7FFE"/>
    <w:pPr>
      <w:widowControl/>
      <w:spacing w:before="780" w:after="780"/>
      <w:jc w:val="center"/>
    </w:pPr>
    <w:rPr>
      <w:rFonts w:ascii="Arial" w:eastAsia="黑体" w:hAnsi="Arial"/>
      <w:kern w:val="0"/>
      <w:sz w:val="44"/>
    </w:rPr>
  </w:style>
  <w:style w:type="paragraph" w:customStyle="1" w:styleId="13">
    <w:name w:val="样式(1.)"/>
    <w:basedOn w:val="a"/>
    <w:uiPriority w:val="99"/>
    <w:rsid w:val="003C7FFE"/>
    <w:pPr>
      <w:spacing w:beforeLines="50"/>
      <w:jc w:val="left"/>
    </w:pPr>
    <w:rPr>
      <w:rFonts w:eastAsia="楷体_GB2312"/>
      <w:b/>
      <w:bCs/>
      <w:color w:val="000000"/>
      <w:kern w:val="0"/>
      <w:szCs w:val="21"/>
    </w:rPr>
  </w:style>
  <w:style w:type="paragraph" w:customStyle="1" w:styleId="affe">
    <w:name w:val="样式(正文)"/>
    <w:basedOn w:val="a"/>
    <w:uiPriority w:val="99"/>
    <w:rsid w:val="003C7FFE"/>
    <w:pPr>
      <w:tabs>
        <w:tab w:val="left" w:pos="3206"/>
        <w:tab w:val="left" w:pos="6120"/>
      </w:tabs>
      <w:spacing w:line="440" w:lineRule="exact"/>
      <w:ind w:firstLine="414"/>
    </w:pPr>
    <w:rPr>
      <w:rFonts w:ascii="仿宋_GB2312" w:eastAsia="仿宋_GB2312"/>
      <w:color w:val="000000"/>
      <w:sz w:val="28"/>
      <w:szCs w:val="28"/>
    </w:rPr>
  </w:style>
  <w:style w:type="paragraph" w:customStyle="1" w:styleId="Web">
    <w:name w:val="普通(Web)"/>
    <w:basedOn w:val="a"/>
    <w:uiPriority w:val="99"/>
    <w:rsid w:val="003C7FF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2">
    <w:name w:val="Char2"/>
    <w:basedOn w:val="a"/>
    <w:uiPriority w:val="99"/>
    <w:rsid w:val="003C7FFE"/>
    <w:rPr>
      <w:szCs w:val="20"/>
    </w:rPr>
  </w:style>
  <w:style w:type="paragraph" w:customStyle="1" w:styleId="Char1CharChar">
    <w:name w:val="Char1 Char Char"/>
    <w:basedOn w:val="a"/>
    <w:uiPriority w:val="99"/>
    <w:rsid w:val="003C7FFE"/>
    <w:rPr>
      <w:szCs w:val="20"/>
    </w:rPr>
  </w:style>
  <w:style w:type="paragraph" w:customStyle="1" w:styleId="Char2CharCharChar">
    <w:name w:val="Char2 Char Char Char"/>
    <w:basedOn w:val="a"/>
    <w:uiPriority w:val="99"/>
    <w:rsid w:val="003C7FFE"/>
    <w:rPr>
      <w:szCs w:val="20"/>
    </w:rPr>
  </w:style>
  <w:style w:type="paragraph" w:customStyle="1" w:styleId="14">
    <w:name w:val="批注框文本1"/>
    <w:basedOn w:val="a"/>
    <w:uiPriority w:val="99"/>
    <w:semiHidden/>
    <w:rsid w:val="003C7FFE"/>
    <w:rPr>
      <w:sz w:val="18"/>
      <w:szCs w:val="18"/>
    </w:rPr>
  </w:style>
  <w:style w:type="paragraph" w:customStyle="1" w:styleId="CharCharCharChar">
    <w:name w:val="Char Char Char Char"/>
    <w:basedOn w:val="a"/>
    <w:uiPriority w:val="99"/>
    <w:rsid w:val="003C7FFE"/>
    <w:rPr>
      <w:rFonts w:ascii="Tahoma" w:hAnsi="Tahoma"/>
      <w:sz w:val="24"/>
      <w:szCs w:val="20"/>
    </w:rPr>
  </w:style>
  <w:style w:type="paragraph" w:customStyle="1" w:styleId="DefinitionList">
    <w:name w:val="Definition List"/>
    <w:basedOn w:val="a"/>
    <w:next w:val="DefinitionTerm"/>
    <w:uiPriority w:val="99"/>
    <w:rsid w:val="003C7FFE"/>
    <w:pPr>
      <w:autoSpaceDE w:val="0"/>
      <w:autoSpaceDN w:val="0"/>
      <w:adjustRightInd w:val="0"/>
      <w:ind w:left="360"/>
      <w:jc w:val="left"/>
    </w:pPr>
    <w:rPr>
      <w:kern w:val="0"/>
      <w:sz w:val="24"/>
      <w:szCs w:val="20"/>
    </w:rPr>
  </w:style>
  <w:style w:type="paragraph" w:customStyle="1" w:styleId="DefinitionTerm">
    <w:name w:val="Definition Term"/>
    <w:basedOn w:val="a"/>
    <w:next w:val="DefinitionList"/>
    <w:uiPriority w:val="99"/>
    <w:rsid w:val="003C7FFE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15">
    <w:name w:val="样式1"/>
    <w:basedOn w:val="40"/>
    <w:uiPriority w:val="99"/>
    <w:rsid w:val="003C7FFE"/>
  </w:style>
  <w:style w:type="paragraph" w:customStyle="1" w:styleId="Char3">
    <w:name w:val="Char3"/>
    <w:basedOn w:val="a"/>
    <w:uiPriority w:val="99"/>
    <w:rsid w:val="003C7FFE"/>
    <w:rPr>
      <w:szCs w:val="20"/>
    </w:rPr>
  </w:style>
  <w:style w:type="paragraph" w:customStyle="1" w:styleId="Char11">
    <w:name w:val="Char11"/>
    <w:basedOn w:val="a"/>
    <w:uiPriority w:val="99"/>
    <w:rsid w:val="003C7FFE"/>
    <w:rPr>
      <w:szCs w:val="20"/>
    </w:rPr>
  </w:style>
  <w:style w:type="paragraph" w:customStyle="1" w:styleId="Char1CharCharChar">
    <w:name w:val="Char1 Char Char Char"/>
    <w:basedOn w:val="a"/>
    <w:uiPriority w:val="99"/>
    <w:rsid w:val="003C7FFE"/>
    <w:rPr>
      <w:szCs w:val="20"/>
    </w:rPr>
  </w:style>
  <w:style w:type="paragraph" w:customStyle="1" w:styleId="GB231215">
    <w:name w:val="样式 仿宋_GB2312 行距: 固定值 15 磅"/>
    <w:basedOn w:val="30"/>
    <w:uiPriority w:val="99"/>
    <w:rsid w:val="003C7FFE"/>
    <w:pPr>
      <w:spacing w:line="300" w:lineRule="exact"/>
    </w:pPr>
    <w:rPr>
      <w:rFonts w:ascii="仿宋_GB2312" w:eastAsia="仿宋_GB2312" w:hAnsi="宋体" w:cs="宋体"/>
      <w:bCs/>
      <w:color w:val="333333"/>
      <w:kern w:val="0"/>
      <w:sz w:val="21"/>
    </w:rPr>
  </w:style>
  <w:style w:type="paragraph" w:customStyle="1" w:styleId="7">
    <w:name w:val="7"/>
    <w:basedOn w:val="a"/>
    <w:next w:val="af8"/>
    <w:uiPriority w:val="99"/>
    <w:rsid w:val="003C7FFE"/>
    <w:pPr>
      <w:numPr>
        <w:numId w:val="4"/>
      </w:numPr>
    </w:pPr>
    <w:rPr>
      <w:rFonts w:ascii="宋体" w:hAnsi="Courier New" w:cs="Courier New"/>
      <w:szCs w:val="21"/>
    </w:rPr>
  </w:style>
  <w:style w:type="paragraph" w:customStyle="1" w:styleId="CharCharCharCharCharCharCharCharCharCharChar">
    <w:name w:val="Char Char Char Char Char Char Char Char Char Char Char"/>
    <w:uiPriority w:val="99"/>
    <w:rsid w:val="003C7FFE"/>
    <w:pPr>
      <w:widowControl w:val="0"/>
      <w:spacing w:line="300" w:lineRule="auto"/>
      <w:ind w:firstLineChars="200" w:firstLine="480"/>
      <w:jc w:val="both"/>
    </w:pPr>
    <w:rPr>
      <w:rFonts w:eastAsia="仿宋_GB2312"/>
      <w:kern w:val="2"/>
      <w:sz w:val="24"/>
      <w:szCs w:val="24"/>
    </w:rPr>
  </w:style>
  <w:style w:type="paragraph" w:customStyle="1" w:styleId="Default">
    <w:name w:val="Default"/>
    <w:uiPriority w:val="99"/>
    <w:rsid w:val="003C7FFE"/>
    <w:pPr>
      <w:widowControl w:val="0"/>
      <w:autoSpaceDE w:val="0"/>
      <w:autoSpaceDN w:val="0"/>
      <w:adjustRightInd w:val="0"/>
    </w:pPr>
    <w:rPr>
      <w:rFonts w:ascii="华文细黑" w:eastAsia="华文细黑" w:cs="华文细黑"/>
      <w:color w:val="000000"/>
      <w:sz w:val="24"/>
      <w:szCs w:val="24"/>
    </w:rPr>
  </w:style>
  <w:style w:type="paragraph" w:customStyle="1" w:styleId="16">
    <w:name w:val="标1"/>
    <w:basedOn w:val="a"/>
    <w:uiPriority w:val="99"/>
    <w:rsid w:val="003C7FFE"/>
    <w:pPr>
      <w:spacing w:line="440" w:lineRule="exact"/>
    </w:pPr>
    <w:rPr>
      <w:rFonts w:ascii="黑体" w:eastAsia="黑体" w:hAnsi="宋体"/>
      <w:b/>
      <w:sz w:val="28"/>
      <w:szCs w:val="28"/>
    </w:rPr>
  </w:style>
  <w:style w:type="paragraph" w:customStyle="1" w:styleId="110">
    <w:name w:val="11"/>
    <w:basedOn w:val="16"/>
    <w:uiPriority w:val="99"/>
    <w:rsid w:val="003C7FFE"/>
    <w:pPr>
      <w:spacing w:beforeLines="50" w:afterLines="50"/>
    </w:pPr>
  </w:style>
  <w:style w:type="paragraph" w:customStyle="1" w:styleId="120">
    <w:name w:val="12"/>
    <w:basedOn w:val="a"/>
    <w:link w:val="12Char"/>
    <w:uiPriority w:val="99"/>
    <w:rsid w:val="003C7FFE"/>
    <w:pPr>
      <w:spacing w:beforeLines="50" w:line="440" w:lineRule="exact"/>
      <w:ind w:firstLineChars="200" w:firstLine="480"/>
    </w:pPr>
    <w:rPr>
      <w:rFonts w:ascii="黑体" w:eastAsia="黑体" w:hAnsi="宋体"/>
      <w:b/>
      <w:color w:val="000000"/>
      <w:sz w:val="24"/>
      <w:szCs w:val="20"/>
    </w:rPr>
  </w:style>
  <w:style w:type="paragraph" w:customStyle="1" w:styleId="afff">
    <w:name w:val="标准"/>
    <w:basedOn w:val="a"/>
    <w:uiPriority w:val="99"/>
    <w:rsid w:val="003C7FFE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afff0">
    <w:name w:val="表字"/>
    <w:basedOn w:val="a"/>
    <w:uiPriority w:val="99"/>
    <w:rsid w:val="003C7FFE"/>
    <w:pPr>
      <w:adjustRightInd w:val="0"/>
      <w:snapToGrid w:val="0"/>
      <w:jc w:val="center"/>
    </w:pPr>
  </w:style>
  <w:style w:type="paragraph" w:customStyle="1" w:styleId="title1">
    <w:name w:val="title1"/>
    <w:basedOn w:val="a"/>
    <w:uiPriority w:val="99"/>
    <w:rsid w:val="003C7FFE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0"/>
    </w:rPr>
  </w:style>
  <w:style w:type="paragraph" w:customStyle="1" w:styleId="ParaCharCharCharCharCharCharChar">
    <w:name w:val="默认段落字体 Para Char Char Char Char Char Char Char"/>
    <w:basedOn w:val="a"/>
    <w:uiPriority w:val="99"/>
    <w:rsid w:val="003C7FFE"/>
    <w:rPr>
      <w:rFonts w:ascii="Tahoma" w:hAnsi="Tahoma"/>
      <w:sz w:val="24"/>
      <w:szCs w:val="20"/>
    </w:rPr>
  </w:style>
  <w:style w:type="paragraph" w:customStyle="1" w:styleId="Afff1">
    <w:name w:val="A 目录标题"/>
    <w:next w:val="a"/>
    <w:uiPriority w:val="99"/>
    <w:rsid w:val="003C7FFE"/>
    <w:pPr>
      <w:spacing w:before="200" w:after="200"/>
      <w:jc w:val="center"/>
    </w:pPr>
    <w:rPr>
      <w:rFonts w:eastAsia="黑体"/>
      <w:kern w:val="2"/>
      <w:sz w:val="36"/>
      <w:szCs w:val="36"/>
    </w:rPr>
  </w:style>
  <w:style w:type="paragraph" w:customStyle="1" w:styleId="17">
    <w:name w:val="列出段落1"/>
    <w:basedOn w:val="a"/>
    <w:uiPriority w:val="99"/>
    <w:qFormat/>
    <w:rsid w:val="003C7FFE"/>
    <w:pPr>
      <w:ind w:firstLineChars="200" w:firstLine="420"/>
    </w:pPr>
    <w:rPr>
      <w:rFonts w:ascii="Calibri" w:hAnsi="Calibri"/>
      <w:szCs w:val="22"/>
    </w:rPr>
  </w:style>
  <w:style w:type="paragraph" w:customStyle="1" w:styleId="font5">
    <w:name w:val="font5"/>
    <w:basedOn w:val="a"/>
    <w:uiPriority w:val="99"/>
    <w:rsid w:val="003C7F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3C7F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uiPriority w:val="99"/>
    <w:rsid w:val="003C7FF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80"/>
      <w:kern w:val="0"/>
      <w:sz w:val="22"/>
      <w:szCs w:val="22"/>
    </w:rPr>
  </w:style>
  <w:style w:type="paragraph" w:customStyle="1" w:styleId="font8">
    <w:name w:val="font8"/>
    <w:basedOn w:val="a"/>
    <w:uiPriority w:val="99"/>
    <w:rsid w:val="003C7FFE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font9">
    <w:name w:val="font9"/>
    <w:basedOn w:val="a"/>
    <w:uiPriority w:val="99"/>
    <w:rsid w:val="003C7FFE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3C7FF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3C7FF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uiPriority w:val="99"/>
    <w:rsid w:val="003C7F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13">
    <w:name w:val="font13"/>
    <w:basedOn w:val="a"/>
    <w:uiPriority w:val="99"/>
    <w:rsid w:val="003C7FFE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14">
    <w:name w:val="font14"/>
    <w:basedOn w:val="a"/>
    <w:uiPriority w:val="99"/>
    <w:rsid w:val="003C7FFE"/>
    <w:pPr>
      <w:widowControl/>
      <w:spacing w:before="100" w:beforeAutospacing="1" w:after="100" w:afterAutospacing="1"/>
      <w:jc w:val="left"/>
    </w:pPr>
    <w:rPr>
      <w:color w:val="FF0000"/>
      <w:kern w:val="0"/>
      <w:sz w:val="22"/>
      <w:szCs w:val="22"/>
    </w:rPr>
  </w:style>
  <w:style w:type="paragraph" w:customStyle="1" w:styleId="font15">
    <w:name w:val="font15"/>
    <w:basedOn w:val="a"/>
    <w:uiPriority w:val="99"/>
    <w:rsid w:val="003C7FFE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16">
    <w:name w:val="font16"/>
    <w:basedOn w:val="a"/>
    <w:uiPriority w:val="99"/>
    <w:rsid w:val="003C7FFE"/>
    <w:pPr>
      <w:widowControl/>
      <w:spacing w:before="100" w:beforeAutospacing="1" w:after="100" w:afterAutospacing="1"/>
      <w:jc w:val="left"/>
    </w:pPr>
    <w:rPr>
      <w:color w:val="FF0000"/>
      <w:kern w:val="0"/>
      <w:sz w:val="20"/>
      <w:szCs w:val="20"/>
    </w:rPr>
  </w:style>
  <w:style w:type="paragraph" w:customStyle="1" w:styleId="font17">
    <w:name w:val="font17"/>
    <w:basedOn w:val="a"/>
    <w:uiPriority w:val="99"/>
    <w:rsid w:val="003C7FFE"/>
    <w:pPr>
      <w:widowControl/>
      <w:spacing w:before="100" w:beforeAutospacing="1" w:after="100" w:afterAutospacing="1"/>
      <w:jc w:val="left"/>
    </w:pPr>
    <w:rPr>
      <w:color w:val="0000FF"/>
      <w:kern w:val="0"/>
      <w:sz w:val="20"/>
      <w:szCs w:val="20"/>
    </w:rPr>
  </w:style>
  <w:style w:type="paragraph" w:customStyle="1" w:styleId="xl65">
    <w:name w:val="xl65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80"/>
      <w:kern w:val="0"/>
      <w:sz w:val="24"/>
    </w:rPr>
  </w:style>
  <w:style w:type="paragraph" w:customStyle="1" w:styleId="xl66">
    <w:name w:val="xl66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80"/>
      <w:kern w:val="0"/>
      <w:sz w:val="22"/>
      <w:szCs w:val="22"/>
    </w:rPr>
  </w:style>
  <w:style w:type="paragraph" w:customStyle="1" w:styleId="xl67">
    <w:name w:val="xl67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80"/>
      <w:kern w:val="0"/>
      <w:sz w:val="22"/>
      <w:szCs w:val="22"/>
    </w:rPr>
  </w:style>
  <w:style w:type="paragraph" w:customStyle="1" w:styleId="xl68">
    <w:name w:val="xl68"/>
    <w:basedOn w:val="a"/>
    <w:uiPriority w:val="99"/>
    <w:rsid w:val="003C7F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80"/>
      <w:kern w:val="0"/>
      <w:sz w:val="22"/>
      <w:szCs w:val="22"/>
    </w:rPr>
  </w:style>
  <w:style w:type="paragraph" w:customStyle="1" w:styleId="xl69">
    <w:name w:val="xl69"/>
    <w:basedOn w:val="a"/>
    <w:uiPriority w:val="99"/>
    <w:rsid w:val="003C7F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80"/>
      <w:kern w:val="0"/>
      <w:sz w:val="22"/>
      <w:szCs w:val="22"/>
    </w:rPr>
  </w:style>
  <w:style w:type="paragraph" w:customStyle="1" w:styleId="xl70">
    <w:name w:val="xl70"/>
    <w:basedOn w:val="a"/>
    <w:uiPriority w:val="99"/>
    <w:rsid w:val="003C7F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80"/>
      <w:kern w:val="0"/>
      <w:sz w:val="22"/>
      <w:szCs w:val="22"/>
    </w:rPr>
  </w:style>
  <w:style w:type="paragraph" w:customStyle="1" w:styleId="xl71">
    <w:name w:val="xl71"/>
    <w:basedOn w:val="a"/>
    <w:uiPriority w:val="99"/>
    <w:rsid w:val="003C7FF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80"/>
      <w:kern w:val="0"/>
      <w:sz w:val="24"/>
    </w:rPr>
  </w:style>
  <w:style w:type="paragraph" w:customStyle="1" w:styleId="xl72">
    <w:name w:val="xl72"/>
    <w:basedOn w:val="a"/>
    <w:uiPriority w:val="99"/>
    <w:rsid w:val="003C7F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80"/>
      <w:kern w:val="0"/>
      <w:sz w:val="24"/>
    </w:rPr>
  </w:style>
  <w:style w:type="paragraph" w:customStyle="1" w:styleId="xl73">
    <w:name w:val="xl73"/>
    <w:basedOn w:val="a"/>
    <w:uiPriority w:val="99"/>
    <w:rsid w:val="003C7F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80"/>
      <w:kern w:val="0"/>
      <w:sz w:val="22"/>
      <w:szCs w:val="22"/>
    </w:rPr>
  </w:style>
  <w:style w:type="paragraph" w:customStyle="1" w:styleId="xl74">
    <w:name w:val="xl74"/>
    <w:basedOn w:val="a"/>
    <w:uiPriority w:val="99"/>
    <w:rsid w:val="003C7F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80"/>
      <w:kern w:val="0"/>
      <w:sz w:val="22"/>
      <w:szCs w:val="22"/>
    </w:rPr>
  </w:style>
  <w:style w:type="paragraph" w:customStyle="1" w:styleId="xl75">
    <w:name w:val="xl75"/>
    <w:basedOn w:val="a"/>
    <w:uiPriority w:val="99"/>
    <w:rsid w:val="003C7F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80"/>
      <w:kern w:val="0"/>
      <w:sz w:val="24"/>
    </w:rPr>
  </w:style>
  <w:style w:type="paragraph" w:customStyle="1" w:styleId="xl76">
    <w:name w:val="xl76"/>
    <w:basedOn w:val="a"/>
    <w:uiPriority w:val="99"/>
    <w:rsid w:val="003C7F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80"/>
      <w:kern w:val="0"/>
      <w:sz w:val="24"/>
    </w:rPr>
  </w:style>
  <w:style w:type="paragraph" w:customStyle="1" w:styleId="xl77">
    <w:name w:val="xl77"/>
    <w:basedOn w:val="a"/>
    <w:uiPriority w:val="99"/>
    <w:rsid w:val="003C7F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80"/>
      <w:kern w:val="0"/>
      <w:sz w:val="22"/>
      <w:szCs w:val="22"/>
    </w:rPr>
  </w:style>
  <w:style w:type="paragraph" w:customStyle="1" w:styleId="xl78">
    <w:name w:val="xl78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79">
    <w:name w:val="xl79"/>
    <w:basedOn w:val="a"/>
    <w:uiPriority w:val="99"/>
    <w:rsid w:val="003C7FFE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80">
    <w:name w:val="xl80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1">
    <w:name w:val="xl81"/>
    <w:basedOn w:val="a"/>
    <w:uiPriority w:val="99"/>
    <w:rsid w:val="003C7F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80"/>
      <w:kern w:val="0"/>
      <w:sz w:val="22"/>
      <w:szCs w:val="22"/>
    </w:rPr>
  </w:style>
  <w:style w:type="paragraph" w:customStyle="1" w:styleId="xl82">
    <w:name w:val="xl82"/>
    <w:basedOn w:val="a"/>
    <w:uiPriority w:val="99"/>
    <w:rsid w:val="003C7F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80"/>
      <w:kern w:val="0"/>
      <w:sz w:val="22"/>
      <w:szCs w:val="22"/>
    </w:rPr>
  </w:style>
  <w:style w:type="paragraph" w:customStyle="1" w:styleId="xl83">
    <w:name w:val="xl83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80"/>
      <w:kern w:val="0"/>
      <w:sz w:val="22"/>
      <w:szCs w:val="22"/>
    </w:rPr>
  </w:style>
  <w:style w:type="paragraph" w:customStyle="1" w:styleId="xl84">
    <w:name w:val="xl84"/>
    <w:basedOn w:val="a"/>
    <w:uiPriority w:val="99"/>
    <w:rsid w:val="003C7F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80"/>
      <w:kern w:val="0"/>
      <w:sz w:val="22"/>
      <w:szCs w:val="22"/>
    </w:rPr>
  </w:style>
  <w:style w:type="paragraph" w:customStyle="1" w:styleId="xl85">
    <w:name w:val="xl85"/>
    <w:basedOn w:val="a"/>
    <w:uiPriority w:val="99"/>
    <w:rsid w:val="003C7F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80"/>
      <w:kern w:val="0"/>
      <w:sz w:val="22"/>
      <w:szCs w:val="22"/>
    </w:rPr>
  </w:style>
  <w:style w:type="paragraph" w:customStyle="1" w:styleId="xl86">
    <w:name w:val="xl86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88">
    <w:name w:val="xl88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9">
    <w:name w:val="xl89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FF"/>
      <w:kern w:val="0"/>
      <w:sz w:val="20"/>
      <w:szCs w:val="20"/>
    </w:rPr>
  </w:style>
  <w:style w:type="paragraph" w:customStyle="1" w:styleId="xl91">
    <w:name w:val="xl91"/>
    <w:basedOn w:val="a"/>
    <w:uiPriority w:val="99"/>
    <w:rsid w:val="003C7F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FF"/>
      <w:kern w:val="0"/>
      <w:sz w:val="20"/>
      <w:szCs w:val="20"/>
    </w:rPr>
  </w:style>
  <w:style w:type="paragraph" w:customStyle="1" w:styleId="xl92">
    <w:name w:val="xl92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80"/>
      <w:kern w:val="0"/>
      <w:sz w:val="18"/>
      <w:szCs w:val="18"/>
    </w:rPr>
  </w:style>
  <w:style w:type="paragraph" w:customStyle="1" w:styleId="xl93">
    <w:name w:val="xl93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80"/>
      <w:kern w:val="0"/>
      <w:sz w:val="18"/>
      <w:szCs w:val="18"/>
    </w:rPr>
  </w:style>
  <w:style w:type="paragraph" w:customStyle="1" w:styleId="xl94">
    <w:name w:val="xl94"/>
    <w:basedOn w:val="a"/>
    <w:uiPriority w:val="99"/>
    <w:rsid w:val="003C7F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80"/>
      <w:kern w:val="0"/>
      <w:sz w:val="20"/>
      <w:szCs w:val="20"/>
    </w:rPr>
  </w:style>
  <w:style w:type="paragraph" w:customStyle="1" w:styleId="xl95">
    <w:name w:val="xl95"/>
    <w:basedOn w:val="a"/>
    <w:uiPriority w:val="99"/>
    <w:rsid w:val="003C7F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80"/>
      <w:kern w:val="0"/>
      <w:sz w:val="20"/>
      <w:szCs w:val="20"/>
    </w:rPr>
  </w:style>
  <w:style w:type="paragraph" w:customStyle="1" w:styleId="xl96">
    <w:name w:val="xl96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3C7F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3C7F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3C7F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FF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3C7FF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102">
    <w:name w:val="xl102"/>
    <w:basedOn w:val="a"/>
    <w:uiPriority w:val="99"/>
    <w:rsid w:val="003C7F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1">
    <w:name w:val="xl111"/>
    <w:basedOn w:val="a"/>
    <w:uiPriority w:val="99"/>
    <w:rsid w:val="003C7FF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8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3C7FFE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3C7F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80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3C7F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80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3C7F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80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3C7F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3C7FF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3C7F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3C7FFE"/>
    <w:pPr>
      <w:widowControl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3C7FF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3C7F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3C7F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3C7FF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3C7FFE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3C7FFE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</w:rPr>
  </w:style>
  <w:style w:type="paragraph" w:customStyle="1" w:styleId="xl143">
    <w:name w:val="xl143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144">
    <w:name w:val="xl144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145">
    <w:name w:val="xl145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8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3C7FFE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FF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3C7F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3C7F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3C7FF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56">
    <w:name w:val="xl156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57">
    <w:name w:val="xl157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xl158">
    <w:name w:val="xl158"/>
    <w:basedOn w:val="a"/>
    <w:uiPriority w:val="99"/>
    <w:rsid w:val="003C7F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159">
    <w:name w:val="xl159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60">
    <w:name w:val="xl160"/>
    <w:basedOn w:val="a"/>
    <w:uiPriority w:val="99"/>
    <w:rsid w:val="003C7F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80"/>
      <w:kern w:val="0"/>
      <w:sz w:val="20"/>
      <w:szCs w:val="20"/>
    </w:rPr>
  </w:style>
  <w:style w:type="paragraph" w:customStyle="1" w:styleId="xl161">
    <w:name w:val="xl161"/>
    <w:basedOn w:val="a"/>
    <w:uiPriority w:val="99"/>
    <w:rsid w:val="003C7F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0"/>
      <w:szCs w:val="20"/>
    </w:rPr>
  </w:style>
  <w:style w:type="paragraph" w:customStyle="1" w:styleId="xl162">
    <w:name w:val="xl162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3">
    <w:name w:val="xl163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164">
    <w:name w:val="xl164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165">
    <w:name w:val="xl165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166">
    <w:name w:val="xl166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167">
    <w:name w:val="xl167"/>
    <w:basedOn w:val="a"/>
    <w:uiPriority w:val="99"/>
    <w:rsid w:val="003C7F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168">
    <w:name w:val="xl168"/>
    <w:basedOn w:val="a"/>
    <w:uiPriority w:val="99"/>
    <w:rsid w:val="003C7F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169">
    <w:name w:val="xl169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FF"/>
      <w:kern w:val="0"/>
      <w:sz w:val="20"/>
      <w:szCs w:val="20"/>
    </w:rPr>
  </w:style>
  <w:style w:type="paragraph" w:customStyle="1" w:styleId="xl170">
    <w:name w:val="xl170"/>
    <w:basedOn w:val="a"/>
    <w:uiPriority w:val="99"/>
    <w:rsid w:val="003C7F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FF"/>
      <w:kern w:val="0"/>
      <w:sz w:val="20"/>
      <w:szCs w:val="20"/>
    </w:rPr>
  </w:style>
  <w:style w:type="paragraph" w:customStyle="1" w:styleId="xl171">
    <w:name w:val="xl171"/>
    <w:basedOn w:val="a"/>
    <w:uiPriority w:val="99"/>
    <w:rsid w:val="003C7F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FF"/>
      <w:kern w:val="0"/>
      <w:sz w:val="20"/>
      <w:szCs w:val="20"/>
    </w:rPr>
  </w:style>
  <w:style w:type="paragraph" w:customStyle="1" w:styleId="xl172">
    <w:name w:val="xl172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73">
    <w:name w:val="xl173"/>
    <w:basedOn w:val="a"/>
    <w:uiPriority w:val="99"/>
    <w:rsid w:val="003C7F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74">
    <w:name w:val="xl174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75">
    <w:name w:val="xl175"/>
    <w:basedOn w:val="a"/>
    <w:uiPriority w:val="99"/>
    <w:rsid w:val="003C7F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76">
    <w:name w:val="xl176"/>
    <w:basedOn w:val="a"/>
    <w:uiPriority w:val="99"/>
    <w:rsid w:val="003C7F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77">
    <w:name w:val="xl177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78">
    <w:name w:val="xl178"/>
    <w:basedOn w:val="a"/>
    <w:uiPriority w:val="99"/>
    <w:rsid w:val="003C7F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79">
    <w:name w:val="xl179"/>
    <w:basedOn w:val="a"/>
    <w:uiPriority w:val="99"/>
    <w:rsid w:val="003C7F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80">
    <w:name w:val="xl180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81">
    <w:name w:val="xl181"/>
    <w:basedOn w:val="a"/>
    <w:uiPriority w:val="99"/>
    <w:rsid w:val="003C7F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82">
    <w:name w:val="xl182"/>
    <w:basedOn w:val="a"/>
    <w:uiPriority w:val="99"/>
    <w:rsid w:val="003C7F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83">
    <w:name w:val="xl183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84">
    <w:name w:val="xl184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5">
    <w:name w:val="xl185"/>
    <w:basedOn w:val="a"/>
    <w:uiPriority w:val="99"/>
    <w:rsid w:val="003C7F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86">
    <w:name w:val="xl186"/>
    <w:basedOn w:val="a"/>
    <w:uiPriority w:val="99"/>
    <w:rsid w:val="003C7FF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87">
    <w:name w:val="xl187"/>
    <w:basedOn w:val="a"/>
    <w:uiPriority w:val="99"/>
    <w:rsid w:val="003C7F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88">
    <w:name w:val="xl188"/>
    <w:basedOn w:val="a"/>
    <w:uiPriority w:val="99"/>
    <w:rsid w:val="003C7FF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80"/>
      <w:kern w:val="0"/>
      <w:sz w:val="32"/>
      <w:szCs w:val="32"/>
    </w:rPr>
  </w:style>
  <w:style w:type="paragraph" w:customStyle="1" w:styleId="xl189">
    <w:name w:val="xl189"/>
    <w:basedOn w:val="a"/>
    <w:uiPriority w:val="99"/>
    <w:rsid w:val="003C7FF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color w:val="000080"/>
      <w:kern w:val="0"/>
      <w:sz w:val="32"/>
      <w:szCs w:val="32"/>
    </w:rPr>
  </w:style>
  <w:style w:type="paragraph" w:customStyle="1" w:styleId="xl190">
    <w:name w:val="xl190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91">
    <w:name w:val="xl191"/>
    <w:basedOn w:val="a"/>
    <w:uiPriority w:val="99"/>
    <w:rsid w:val="003C7F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192">
    <w:name w:val="xl192"/>
    <w:basedOn w:val="a"/>
    <w:uiPriority w:val="99"/>
    <w:rsid w:val="003C7FF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93">
    <w:name w:val="xl193"/>
    <w:basedOn w:val="a"/>
    <w:uiPriority w:val="99"/>
    <w:rsid w:val="003C7FF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94">
    <w:name w:val="xl194"/>
    <w:basedOn w:val="a"/>
    <w:uiPriority w:val="99"/>
    <w:rsid w:val="003C7FF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95">
    <w:name w:val="xl195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96">
    <w:name w:val="xl196"/>
    <w:basedOn w:val="a"/>
    <w:uiPriority w:val="99"/>
    <w:rsid w:val="003C7FF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97">
    <w:name w:val="xl197"/>
    <w:basedOn w:val="a"/>
    <w:uiPriority w:val="99"/>
    <w:rsid w:val="003C7F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98">
    <w:name w:val="xl198"/>
    <w:basedOn w:val="a"/>
    <w:uiPriority w:val="99"/>
    <w:rsid w:val="003C7FF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99">
    <w:name w:val="xl199"/>
    <w:basedOn w:val="a"/>
    <w:uiPriority w:val="99"/>
    <w:rsid w:val="003C7FF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TOC1">
    <w:name w:val="TOC 标题1"/>
    <w:basedOn w:val="1"/>
    <w:next w:val="a"/>
    <w:uiPriority w:val="99"/>
    <w:qFormat/>
    <w:rsid w:val="003C7FF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0">
    <w:name w:val="标题 1 字符"/>
    <w:basedOn w:val="a1"/>
    <w:link w:val="1"/>
    <w:uiPriority w:val="99"/>
    <w:locked/>
    <w:rsid w:val="003C7FFE"/>
    <w:rPr>
      <w:rFonts w:eastAsia="宋体" w:cs="Times New Roman"/>
      <w:b/>
      <w:kern w:val="44"/>
      <w:sz w:val="44"/>
      <w:lang w:val="en-US" w:eastAsia="zh-CN"/>
    </w:rPr>
  </w:style>
  <w:style w:type="character" w:customStyle="1" w:styleId="20">
    <w:name w:val="标题 2 字符"/>
    <w:basedOn w:val="a1"/>
    <w:link w:val="2"/>
    <w:uiPriority w:val="99"/>
    <w:locked/>
    <w:rsid w:val="003C7FFE"/>
    <w:rPr>
      <w:rFonts w:ascii="Arial" w:eastAsia="黑体" w:hAnsi="Arial" w:cs="Times New Roman"/>
      <w:b/>
      <w:kern w:val="2"/>
      <w:sz w:val="32"/>
      <w:lang w:val="en-US" w:eastAsia="zh-CN"/>
    </w:rPr>
  </w:style>
  <w:style w:type="character" w:customStyle="1" w:styleId="31">
    <w:name w:val="标题 3 字符"/>
    <w:basedOn w:val="a1"/>
    <w:link w:val="30"/>
    <w:uiPriority w:val="99"/>
    <w:semiHidden/>
    <w:locked/>
    <w:rsid w:val="003C7FFE"/>
    <w:rPr>
      <w:rFonts w:cs="Times New Roman"/>
      <w:b/>
      <w:bCs/>
      <w:sz w:val="32"/>
      <w:szCs w:val="32"/>
    </w:rPr>
  </w:style>
  <w:style w:type="character" w:customStyle="1" w:styleId="41">
    <w:name w:val="标题 4 字符"/>
    <w:basedOn w:val="a1"/>
    <w:link w:val="40"/>
    <w:uiPriority w:val="99"/>
    <w:semiHidden/>
    <w:locked/>
    <w:rsid w:val="003C7FFE"/>
    <w:rPr>
      <w:rFonts w:ascii="Cambria" w:eastAsia="宋体" w:hAnsi="Cambria" w:cs="Times New Roman"/>
      <w:b/>
      <w:bCs/>
      <w:sz w:val="28"/>
      <w:szCs w:val="28"/>
    </w:rPr>
  </w:style>
  <w:style w:type="character" w:customStyle="1" w:styleId="51">
    <w:name w:val="标题 5 字符"/>
    <w:basedOn w:val="a1"/>
    <w:link w:val="50"/>
    <w:uiPriority w:val="99"/>
    <w:semiHidden/>
    <w:locked/>
    <w:rsid w:val="003C7FFE"/>
    <w:rPr>
      <w:rFonts w:cs="Times New Roman"/>
      <w:b/>
      <w:bCs/>
      <w:sz w:val="28"/>
      <w:szCs w:val="28"/>
    </w:rPr>
  </w:style>
  <w:style w:type="character" w:customStyle="1" w:styleId="aff1">
    <w:name w:val="页眉 字符"/>
    <w:basedOn w:val="a1"/>
    <w:link w:val="aff0"/>
    <w:uiPriority w:val="99"/>
    <w:locked/>
    <w:rsid w:val="003C7FFE"/>
    <w:rPr>
      <w:rFonts w:eastAsia="宋体" w:cs="Times New Roman"/>
      <w:kern w:val="2"/>
      <w:sz w:val="18"/>
      <w:lang w:val="en-US" w:eastAsia="zh-CN"/>
    </w:rPr>
  </w:style>
  <w:style w:type="character" w:customStyle="1" w:styleId="aff">
    <w:name w:val="页脚 字符"/>
    <w:basedOn w:val="a1"/>
    <w:link w:val="afe"/>
    <w:uiPriority w:val="99"/>
    <w:locked/>
    <w:rsid w:val="003C7FFE"/>
    <w:rPr>
      <w:rFonts w:eastAsia="宋体" w:cs="Times New Roman"/>
      <w:kern w:val="2"/>
      <w:sz w:val="18"/>
      <w:lang w:val="en-US" w:eastAsia="zh-CN"/>
    </w:rPr>
  </w:style>
  <w:style w:type="character" w:customStyle="1" w:styleId="af5">
    <w:name w:val="正文文本缩进 字符"/>
    <w:basedOn w:val="a1"/>
    <w:link w:val="af4"/>
    <w:uiPriority w:val="99"/>
    <w:locked/>
    <w:rsid w:val="003C7FFE"/>
    <w:rPr>
      <w:rFonts w:ascii="宋体" w:eastAsia="宋体" w:hAnsi="宋体" w:cs="Times New Roman"/>
      <w:b/>
      <w:color w:val="FF0000"/>
      <w:kern w:val="2"/>
      <w:sz w:val="24"/>
      <w:lang w:val="en-US" w:eastAsia="zh-CN"/>
    </w:rPr>
  </w:style>
  <w:style w:type="character" w:customStyle="1" w:styleId="aff5">
    <w:name w:val="脚注文本 字符"/>
    <w:basedOn w:val="a1"/>
    <w:link w:val="aff4"/>
    <w:uiPriority w:val="99"/>
    <w:semiHidden/>
    <w:locked/>
    <w:rsid w:val="003C7FFE"/>
    <w:rPr>
      <w:rFonts w:eastAsia="宋体" w:cs="Times New Roman"/>
      <w:kern w:val="2"/>
      <w:sz w:val="18"/>
      <w:lang w:val="en-US" w:eastAsia="zh-CN"/>
    </w:rPr>
  </w:style>
  <w:style w:type="character" w:customStyle="1" w:styleId="afd">
    <w:name w:val="批注框文本 字符"/>
    <w:basedOn w:val="a1"/>
    <w:link w:val="afc"/>
    <w:uiPriority w:val="99"/>
    <w:locked/>
    <w:rsid w:val="003C7FFE"/>
    <w:rPr>
      <w:rFonts w:eastAsia="宋体" w:cs="Times New Roman"/>
      <w:kern w:val="2"/>
      <w:sz w:val="18"/>
      <w:lang w:val="en-US" w:eastAsia="zh-CN"/>
    </w:rPr>
  </w:style>
  <w:style w:type="character" w:customStyle="1" w:styleId="23">
    <w:name w:val="正文文本缩进 2 字符"/>
    <w:basedOn w:val="a1"/>
    <w:link w:val="22"/>
    <w:uiPriority w:val="99"/>
    <w:semiHidden/>
    <w:locked/>
    <w:rsid w:val="003C7FFE"/>
    <w:rPr>
      <w:rFonts w:ascii="仿宋_GB2312" w:eastAsia="仿宋_GB2312" w:cs="Times New Roman"/>
      <w:kern w:val="2"/>
      <w:sz w:val="21"/>
      <w:lang w:val="en-US" w:eastAsia="zh-CN"/>
    </w:rPr>
  </w:style>
  <w:style w:type="character" w:customStyle="1" w:styleId="36">
    <w:name w:val="正文文本缩进 3 字符"/>
    <w:basedOn w:val="a1"/>
    <w:link w:val="35"/>
    <w:uiPriority w:val="99"/>
    <w:locked/>
    <w:rsid w:val="003C7FFE"/>
    <w:rPr>
      <w:rFonts w:ascii="仿宋_GB2312" w:eastAsia="仿宋_GB2312" w:cs="Times New Roman"/>
      <w:kern w:val="2"/>
      <w:sz w:val="21"/>
      <w:lang w:val="en-US" w:eastAsia="zh-CN"/>
    </w:rPr>
  </w:style>
  <w:style w:type="character" w:customStyle="1" w:styleId="af9">
    <w:name w:val="纯文本 字符"/>
    <w:basedOn w:val="a1"/>
    <w:link w:val="af8"/>
    <w:uiPriority w:val="99"/>
    <w:semiHidden/>
    <w:locked/>
    <w:rsid w:val="003C7FFE"/>
    <w:rPr>
      <w:rFonts w:ascii="宋体" w:eastAsia="宋体" w:hAnsi="Courier New" w:cs="Times New Roman"/>
      <w:sz w:val="21"/>
      <w:lang w:val="en-US" w:eastAsia="zh-CN"/>
    </w:rPr>
  </w:style>
  <w:style w:type="character" w:customStyle="1" w:styleId="ab">
    <w:name w:val="正文文本 字符"/>
    <w:basedOn w:val="a1"/>
    <w:link w:val="a9"/>
    <w:uiPriority w:val="99"/>
    <w:semiHidden/>
    <w:locked/>
    <w:rsid w:val="003C7FFE"/>
    <w:rPr>
      <w:rFonts w:cs="Times New Roman"/>
      <w:sz w:val="24"/>
      <w:szCs w:val="24"/>
    </w:rPr>
  </w:style>
  <w:style w:type="character" w:customStyle="1" w:styleId="CharChar8">
    <w:name w:val="Char Char8"/>
    <w:uiPriority w:val="99"/>
    <w:rsid w:val="003C7FFE"/>
    <w:rPr>
      <w:sz w:val="18"/>
    </w:rPr>
  </w:style>
  <w:style w:type="character" w:customStyle="1" w:styleId="CharChar7">
    <w:name w:val="Char Char7"/>
    <w:uiPriority w:val="99"/>
    <w:semiHidden/>
    <w:rsid w:val="003C7FFE"/>
    <w:rPr>
      <w:sz w:val="18"/>
    </w:rPr>
  </w:style>
  <w:style w:type="character" w:customStyle="1" w:styleId="Char10">
    <w:name w:val="脚注文本 Char1"/>
    <w:uiPriority w:val="99"/>
    <w:semiHidden/>
    <w:rsid w:val="003C7FFE"/>
    <w:rPr>
      <w:kern w:val="2"/>
      <w:sz w:val="18"/>
    </w:rPr>
  </w:style>
  <w:style w:type="character" w:customStyle="1" w:styleId="Char12">
    <w:name w:val="正文文本缩进 Char1"/>
    <w:uiPriority w:val="99"/>
    <w:semiHidden/>
    <w:rsid w:val="003C7FFE"/>
    <w:rPr>
      <w:kern w:val="2"/>
      <w:sz w:val="22"/>
    </w:rPr>
  </w:style>
  <w:style w:type="character" w:customStyle="1" w:styleId="2Char1">
    <w:name w:val="正文文本缩进 2 Char1"/>
    <w:uiPriority w:val="99"/>
    <w:semiHidden/>
    <w:rsid w:val="003C7FFE"/>
    <w:rPr>
      <w:kern w:val="2"/>
      <w:sz w:val="22"/>
    </w:rPr>
  </w:style>
  <w:style w:type="character" w:customStyle="1" w:styleId="3Char1">
    <w:name w:val="正文文本缩进 3 Char1"/>
    <w:uiPriority w:val="99"/>
    <w:semiHidden/>
    <w:rsid w:val="003C7FFE"/>
    <w:rPr>
      <w:kern w:val="2"/>
      <w:sz w:val="16"/>
    </w:rPr>
  </w:style>
  <w:style w:type="character" w:customStyle="1" w:styleId="DocumentMapChar">
    <w:name w:val="Document Map Char"/>
    <w:uiPriority w:val="99"/>
    <w:locked/>
    <w:rsid w:val="003C7FFE"/>
    <w:rPr>
      <w:kern w:val="2"/>
      <w:sz w:val="21"/>
      <w:shd w:val="clear" w:color="auto" w:fill="000080"/>
    </w:rPr>
  </w:style>
  <w:style w:type="character" w:customStyle="1" w:styleId="af">
    <w:name w:val="文档结构图 字符"/>
    <w:basedOn w:val="a1"/>
    <w:link w:val="ae"/>
    <w:uiPriority w:val="99"/>
    <w:semiHidden/>
    <w:locked/>
    <w:rsid w:val="003C7FFE"/>
    <w:rPr>
      <w:rFonts w:cs="Times New Roman"/>
      <w:sz w:val="2"/>
    </w:rPr>
  </w:style>
  <w:style w:type="character" w:customStyle="1" w:styleId="Char13">
    <w:name w:val="文档结构图 Char1"/>
    <w:uiPriority w:val="99"/>
    <w:semiHidden/>
    <w:rsid w:val="003C7FFE"/>
    <w:rPr>
      <w:rFonts w:ascii="宋体"/>
      <w:kern w:val="2"/>
      <w:sz w:val="18"/>
    </w:rPr>
  </w:style>
  <w:style w:type="character" w:customStyle="1" w:styleId="a7">
    <w:name w:val="批注文字 字符"/>
    <w:basedOn w:val="a1"/>
    <w:link w:val="a5"/>
    <w:uiPriority w:val="99"/>
    <w:semiHidden/>
    <w:locked/>
    <w:rsid w:val="003C7FFE"/>
    <w:rPr>
      <w:rFonts w:cs="Times New Roman"/>
      <w:sz w:val="24"/>
      <w:szCs w:val="24"/>
    </w:rPr>
  </w:style>
  <w:style w:type="character" w:customStyle="1" w:styleId="aa">
    <w:name w:val="正文首行缩进 字符"/>
    <w:basedOn w:val="ab"/>
    <w:link w:val="a8"/>
    <w:uiPriority w:val="99"/>
    <w:semiHidden/>
    <w:locked/>
    <w:rsid w:val="003C7FFE"/>
    <w:rPr>
      <w:rFonts w:cs="Times New Roman"/>
      <w:sz w:val="24"/>
      <w:szCs w:val="24"/>
    </w:rPr>
  </w:style>
  <w:style w:type="character" w:customStyle="1" w:styleId="aff3">
    <w:name w:val="签名 字符"/>
    <w:basedOn w:val="a1"/>
    <w:link w:val="aff2"/>
    <w:uiPriority w:val="99"/>
    <w:semiHidden/>
    <w:locked/>
    <w:rsid w:val="003C7FFE"/>
    <w:rPr>
      <w:rFonts w:cs="Times New Roman"/>
      <w:sz w:val="24"/>
      <w:szCs w:val="24"/>
    </w:rPr>
  </w:style>
  <w:style w:type="character" w:customStyle="1" w:styleId="afb">
    <w:name w:val="日期 字符"/>
    <w:basedOn w:val="a1"/>
    <w:link w:val="afa"/>
    <w:uiPriority w:val="99"/>
    <w:locked/>
    <w:rsid w:val="003C7FFE"/>
    <w:rPr>
      <w:rFonts w:cs="Times New Roman"/>
      <w:kern w:val="2"/>
      <w:sz w:val="24"/>
    </w:rPr>
  </w:style>
  <w:style w:type="character" w:customStyle="1" w:styleId="font3">
    <w:name w:val="font3"/>
    <w:basedOn w:val="a1"/>
    <w:uiPriority w:val="99"/>
    <w:rsid w:val="003C7FFE"/>
    <w:rPr>
      <w:rFonts w:cs="Times New Roman"/>
    </w:rPr>
  </w:style>
  <w:style w:type="character" w:customStyle="1" w:styleId="unnamed21">
    <w:name w:val="unnamed21"/>
    <w:uiPriority w:val="99"/>
    <w:rsid w:val="003C7FFE"/>
    <w:rPr>
      <w:color w:val="000000"/>
      <w:sz w:val="18"/>
      <w:u w:val="none"/>
    </w:rPr>
  </w:style>
  <w:style w:type="character" w:customStyle="1" w:styleId="tbshownum1">
    <w:name w:val="tbshownum1"/>
    <w:uiPriority w:val="99"/>
    <w:rsid w:val="003C7FFE"/>
    <w:rPr>
      <w:rFonts w:ascii="Tahoma" w:hAnsi="Tahoma"/>
      <w:sz w:val="18"/>
    </w:rPr>
  </w:style>
  <w:style w:type="character" w:customStyle="1" w:styleId="biaoti1">
    <w:name w:val="biaoti1"/>
    <w:uiPriority w:val="99"/>
    <w:rsid w:val="003C7FFE"/>
    <w:rPr>
      <w:color w:val="B13D30"/>
      <w:sz w:val="36"/>
    </w:rPr>
  </w:style>
  <w:style w:type="character" w:customStyle="1" w:styleId="CharChar12">
    <w:name w:val="Char Char12"/>
    <w:uiPriority w:val="99"/>
    <w:rsid w:val="003C7FFE"/>
    <w:rPr>
      <w:rFonts w:eastAsia="宋体"/>
      <w:kern w:val="44"/>
      <w:sz w:val="15"/>
      <w:lang w:val="en-US" w:eastAsia="zh-CN"/>
    </w:rPr>
  </w:style>
  <w:style w:type="character" w:customStyle="1" w:styleId="CharChar11">
    <w:name w:val="Char Char11"/>
    <w:uiPriority w:val="99"/>
    <w:rsid w:val="003C7FFE"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a6">
    <w:name w:val="批注主题 字符"/>
    <w:basedOn w:val="a7"/>
    <w:link w:val="a4"/>
    <w:uiPriority w:val="99"/>
    <w:semiHidden/>
    <w:locked/>
    <w:rsid w:val="003C7FFE"/>
    <w:rPr>
      <w:rFonts w:cs="Times New Roman"/>
      <w:b/>
      <w:bCs/>
      <w:sz w:val="24"/>
      <w:szCs w:val="24"/>
    </w:rPr>
  </w:style>
  <w:style w:type="character" w:customStyle="1" w:styleId="26">
    <w:name w:val="正文文本 2 字符"/>
    <w:basedOn w:val="a1"/>
    <w:link w:val="25"/>
    <w:uiPriority w:val="99"/>
    <w:semiHidden/>
    <w:locked/>
    <w:rsid w:val="003C7FFE"/>
    <w:rPr>
      <w:rFonts w:cs="Times New Roman"/>
      <w:sz w:val="24"/>
      <w:szCs w:val="24"/>
    </w:rPr>
  </w:style>
  <w:style w:type="character" w:customStyle="1" w:styleId="11pt1">
    <w:name w:val="11pt1"/>
    <w:uiPriority w:val="99"/>
    <w:rsid w:val="003C7FFE"/>
    <w:rPr>
      <w:rFonts w:ascii="Arial" w:hAnsi="Arial"/>
      <w:color w:val="000000"/>
      <w:spacing w:val="240"/>
      <w:sz w:val="21"/>
    </w:rPr>
  </w:style>
  <w:style w:type="character" w:customStyle="1" w:styleId="zzw1">
    <w:name w:val="zzw1"/>
    <w:uiPriority w:val="99"/>
    <w:rsid w:val="003C7FFE"/>
    <w:rPr>
      <w:sz w:val="21"/>
    </w:rPr>
  </w:style>
  <w:style w:type="character" w:customStyle="1" w:styleId="webdict1">
    <w:name w:val="webdict1"/>
    <w:uiPriority w:val="99"/>
    <w:rsid w:val="003C7FFE"/>
    <w:rPr>
      <w:color w:val="336699"/>
    </w:rPr>
  </w:style>
  <w:style w:type="character" w:customStyle="1" w:styleId="33">
    <w:name w:val="正文文本 3 字符"/>
    <w:basedOn w:val="a1"/>
    <w:link w:val="32"/>
    <w:uiPriority w:val="99"/>
    <w:semiHidden/>
    <w:locked/>
    <w:rsid w:val="003C7FFE"/>
    <w:rPr>
      <w:rFonts w:cs="Times New Roman"/>
      <w:sz w:val="16"/>
      <w:szCs w:val="16"/>
    </w:rPr>
  </w:style>
  <w:style w:type="character" w:customStyle="1" w:styleId="3Char">
    <w:name w:val="正文文本 3 Char"/>
    <w:uiPriority w:val="99"/>
    <w:rsid w:val="003C7FFE"/>
    <w:rPr>
      <w:rFonts w:ascii="仿宋_GB2312" w:eastAsia="仿宋_GB2312" w:hAnsi="宋体"/>
      <w:color w:val="333333"/>
      <w:sz w:val="16"/>
    </w:rPr>
  </w:style>
  <w:style w:type="character" w:customStyle="1" w:styleId="2Char">
    <w:name w:val="正文文本缩进 2 Char"/>
    <w:uiPriority w:val="99"/>
    <w:rsid w:val="003C7FFE"/>
    <w:rPr>
      <w:rFonts w:ascii="仿宋_GB2312" w:eastAsia="仿宋_GB2312" w:hAnsi="宋体"/>
      <w:color w:val="333333"/>
      <w:sz w:val="24"/>
    </w:rPr>
  </w:style>
  <w:style w:type="character" w:customStyle="1" w:styleId="af1">
    <w:name w:val="称呼 字符"/>
    <w:basedOn w:val="a1"/>
    <w:link w:val="af0"/>
    <w:uiPriority w:val="99"/>
    <w:semiHidden/>
    <w:locked/>
    <w:rsid w:val="003C7FFE"/>
    <w:rPr>
      <w:rFonts w:cs="Times New Roman"/>
      <w:sz w:val="24"/>
      <w:szCs w:val="24"/>
    </w:rPr>
  </w:style>
  <w:style w:type="character" w:customStyle="1" w:styleId="af3">
    <w:name w:val="结束语 字符"/>
    <w:basedOn w:val="a1"/>
    <w:link w:val="af2"/>
    <w:uiPriority w:val="99"/>
    <w:semiHidden/>
    <w:locked/>
    <w:rsid w:val="003C7FFE"/>
    <w:rPr>
      <w:rFonts w:cs="Times New Roman"/>
      <w:sz w:val="24"/>
      <w:szCs w:val="24"/>
    </w:rPr>
  </w:style>
  <w:style w:type="character" w:customStyle="1" w:styleId="black0001">
    <w:name w:val="black0001"/>
    <w:uiPriority w:val="99"/>
    <w:rsid w:val="003C7FFE"/>
    <w:rPr>
      <w:b/>
      <w:color w:val="000000"/>
      <w:sz w:val="24"/>
    </w:rPr>
  </w:style>
  <w:style w:type="character" w:customStyle="1" w:styleId="positiondetail1">
    <w:name w:val="positiondetail1"/>
    <w:basedOn w:val="a1"/>
    <w:uiPriority w:val="99"/>
    <w:rsid w:val="003C7FFE"/>
    <w:rPr>
      <w:rFonts w:cs="Times New Roman"/>
    </w:rPr>
  </w:style>
  <w:style w:type="character" w:customStyle="1" w:styleId="12Char">
    <w:name w:val="12 Char"/>
    <w:link w:val="120"/>
    <w:uiPriority w:val="99"/>
    <w:locked/>
    <w:rsid w:val="003C7FFE"/>
    <w:rPr>
      <w:rFonts w:ascii="黑体" w:eastAsia="黑体" w:hAnsi="宋体"/>
      <w:b/>
      <w:color w:val="000000"/>
      <w:kern w:val="2"/>
      <w:sz w:val="24"/>
      <w:lang w:val="en-US" w:eastAsia="zh-CN"/>
    </w:rPr>
  </w:style>
  <w:style w:type="character" w:customStyle="1" w:styleId="font1">
    <w:name w:val="font1"/>
    <w:basedOn w:val="a1"/>
    <w:uiPriority w:val="99"/>
    <w:rsid w:val="003C7FFE"/>
    <w:rPr>
      <w:rFonts w:cs="Times New Roman"/>
    </w:rPr>
  </w:style>
  <w:style w:type="paragraph" w:styleId="afff2">
    <w:name w:val="List Paragraph"/>
    <w:basedOn w:val="a"/>
    <w:uiPriority w:val="99"/>
    <w:qFormat/>
    <w:rsid w:val="00656CF5"/>
    <w:pPr>
      <w:ind w:firstLineChars="200" w:firstLine="4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509</Characters>
  <Application>Microsoft Office Word</Application>
  <DocSecurity>0</DocSecurity>
  <Lines>4</Lines>
  <Paragraphs>1</Paragraphs>
  <ScaleCrop>false</ScaleCrop>
  <Company>微软中国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西安电子科技大学</dc:title>
  <dc:creator>微软用户</dc:creator>
  <cp:lastModifiedBy>HM</cp:lastModifiedBy>
  <cp:revision>4</cp:revision>
  <cp:lastPrinted>2013-09-24T03:13:00Z</cp:lastPrinted>
  <dcterms:created xsi:type="dcterms:W3CDTF">2017-04-20T01:32:00Z</dcterms:created>
  <dcterms:modified xsi:type="dcterms:W3CDTF">2017-08-31T03:01:00Z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